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D6665" w14:textId="77777777" w:rsidR="006056AC" w:rsidRDefault="006056AC" w:rsidP="006056AC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9304E5">
        <w:rPr>
          <w:rFonts w:ascii="仿宋_GB2312" w:eastAsia="仿宋_GB2312" w:hint="eastAsia"/>
          <w:sz w:val="28"/>
          <w:szCs w:val="28"/>
        </w:rPr>
        <w:t>附件1：</w:t>
      </w:r>
    </w:p>
    <w:p w14:paraId="4D6E0D01" w14:textId="5851FA0B" w:rsidR="006056AC" w:rsidRPr="00422023" w:rsidRDefault="006056AC" w:rsidP="006056AC">
      <w:pPr>
        <w:spacing w:afterLines="50" w:after="156"/>
        <w:jc w:val="center"/>
        <w:rPr>
          <w:rFonts w:ascii="黑体" w:eastAsia="黑体" w:hAnsi="华文中宋"/>
        </w:rPr>
      </w:pPr>
      <w:r w:rsidRPr="00422023">
        <w:rPr>
          <w:rFonts w:ascii="黑体" w:eastAsia="黑体" w:hAnsi="华文中宋" w:hint="eastAsia"/>
        </w:rPr>
        <w:t>上海市第</w:t>
      </w:r>
      <w:r>
        <w:rPr>
          <w:rFonts w:ascii="黑体" w:eastAsia="黑体" w:hAnsi="华文中宋" w:hint="eastAsia"/>
        </w:rPr>
        <w:t>十</w:t>
      </w:r>
      <w:r w:rsidR="005D5CA0">
        <w:rPr>
          <w:rFonts w:ascii="黑体" w:eastAsia="黑体" w:hAnsi="华文中宋" w:hint="eastAsia"/>
        </w:rPr>
        <w:t>五</w:t>
      </w:r>
      <w:r w:rsidRPr="00422023">
        <w:rPr>
          <w:rFonts w:ascii="黑体" w:eastAsia="黑体" w:hAnsi="华文中宋" w:hint="eastAsia"/>
        </w:rPr>
        <w:t>届全民终身学习活动</w:t>
      </w:r>
      <w:proofErr w:type="gramStart"/>
      <w:r w:rsidRPr="00422023">
        <w:rPr>
          <w:rFonts w:ascii="黑体" w:eastAsia="黑体" w:hAnsi="华文中宋" w:hint="eastAsia"/>
        </w:rPr>
        <w:t>周</w:t>
      </w:r>
      <w:r>
        <w:rPr>
          <w:rFonts w:ascii="黑体" w:eastAsia="黑体" w:hAnsi="华文中宋" w:hint="eastAsia"/>
        </w:rPr>
        <w:t>贡献</w:t>
      </w:r>
      <w:proofErr w:type="gramEnd"/>
      <w:r>
        <w:rPr>
          <w:rFonts w:ascii="黑体" w:eastAsia="黑体" w:hAnsi="华文中宋" w:hint="eastAsia"/>
        </w:rPr>
        <w:t>奖</w:t>
      </w:r>
      <w:r w:rsidRPr="00422023">
        <w:rPr>
          <w:rFonts w:ascii="黑体" w:eastAsia="黑体" w:hAnsi="华文中宋" w:hint="eastAsia"/>
        </w:rPr>
        <w:t>评比申报表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2463"/>
        <w:gridCol w:w="4346"/>
      </w:tblGrid>
      <w:tr w:rsidR="006056AC" w:rsidRPr="00C7454A" w14:paraId="4D2362E8" w14:textId="77777777" w:rsidTr="00EE7CDA">
        <w:tc>
          <w:tcPr>
            <w:tcW w:w="1005" w:type="pct"/>
            <w:vAlign w:val="center"/>
          </w:tcPr>
          <w:p w14:paraId="11F5B0D0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申报单位</w:t>
            </w:r>
          </w:p>
          <w:p w14:paraId="198CE00D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3995" w:type="pct"/>
            <w:gridSpan w:val="2"/>
          </w:tcPr>
          <w:p w14:paraId="4C7C06F2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</w:tc>
      </w:tr>
      <w:tr w:rsidR="006056AC" w:rsidRPr="00C7454A" w14:paraId="5A75549F" w14:textId="77777777" w:rsidTr="00EE7CDA">
        <w:tc>
          <w:tcPr>
            <w:tcW w:w="5000" w:type="pct"/>
            <w:gridSpan w:val="3"/>
            <w:vAlign w:val="center"/>
          </w:tcPr>
          <w:p w14:paraId="619634D2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申报奖项（请在所申报奖项下</w:t>
            </w:r>
            <w:r>
              <w:rPr>
                <w:rFonts w:ascii="仿宋_GB2312" w:eastAsia="仿宋_GB2312" w:hint="eastAsia"/>
                <w:sz w:val="24"/>
              </w:rPr>
              <w:t>标</w:t>
            </w:r>
            <w:r w:rsidRPr="00C7454A">
              <w:rPr>
                <w:rFonts w:ascii="仿宋_GB2312" w:eastAsia="仿宋_GB2312" w:hint="eastAsia"/>
                <w:sz w:val="24"/>
              </w:rPr>
              <w:t>“√”）</w:t>
            </w:r>
          </w:p>
        </w:tc>
      </w:tr>
      <w:tr w:rsidR="006056AC" w:rsidRPr="00C7454A" w14:paraId="144794C6" w14:textId="77777777" w:rsidTr="00EE7CDA">
        <w:tc>
          <w:tcPr>
            <w:tcW w:w="2450" w:type="pct"/>
            <w:gridSpan w:val="2"/>
            <w:vAlign w:val="center"/>
          </w:tcPr>
          <w:p w14:paraId="623C4D06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特别贡献奖</w:t>
            </w:r>
          </w:p>
        </w:tc>
        <w:tc>
          <w:tcPr>
            <w:tcW w:w="2550" w:type="pct"/>
            <w:vAlign w:val="center"/>
          </w:tcPr>
          <w:p w14:paraId="3E63C349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贡献奖</w:t>
            </w:r>
          </w:p>
        </w:tc>
      </w:tr>
      <w:tr w:rsidR="006056AC" w:rsidRPr="00C7454A" w14:paraId="5662A055" w14:textId="77777777" w:rsidTr="00EE7CDA">
        <w:tc>
          <w:tcPr>
            <w:tcW w:w="2450" w:type="pct"/>
            <w:gridSpan w:val="2"/>
            <w:vAlign w:val="center"/>
          </w:tcPr>
          <w:p w14:paraId="19232DD3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0" w:type="pct"/>
            <w:vAlign w:val="center"/>
          </w:tcPr>
          <w:p w14:paraId="75A1AC79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56AC" w:rsidRPr="00C7454A" w14:paraId="5579B103" w14:textId="77777777" w:rsidTr="00EE7CDA">
        <w:tc>
          <w:tcPr>
            <w:tcW w:w="1005" w:type="pct"/>
            <w:vAlign w:val="center"/>
          </w:tcPr>
          <w:p w14:paraId="20ADB8D1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推荐理由</w:t>
            </w:r>
          </w:p>
        </w:tc>
        <w:tc>
          <w:tcPr>
            <w:tcW w:w="3995" w:type="pct"/>
            <w:gridSpan w:val="2"/>
          </w:tcPr>
          <w:p w14:paraId="4397FEE5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91A7048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65252DF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F42113F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49C8EBC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51C648B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D49DC59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597107C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F6029D6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731A079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5E648D4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E84C50F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6889456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0AF7073" w14:textId="77777777" w:rsidR="006056AC" w:rsidRPr="00C7454A" w:rsidRDefault="006056AC" w:rsidP="00EE7CDA">
            <w:pPr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（2000字以内，可附页）</w:t>
            </w:r>
          </w:p>
        </w:tc>
      </w:tr>
      <w:tr w:rsidR="006056AC" w:rsidRPr="00C7454A" w14:paraId="18808264" w14:textId="77777777" w:rsidTr="00EE7CDA">
        <w:trPr>
          <w:trHeight w:val="906"/>
        </w:trPr>
        <w:tc>
          <w:tcPr>
            <w:tcW w:w="1005" w:type="pct"/>
            <w:vAlign w:val="center"/>
          </w:tcPr>
          <w:p w14:paraId="388893A3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区（县）学习委或市级单位的上级主管部门意见</w:t>
            </w:r>
          </w:p>
        </w:tc>
        <w:tc>
          <w:tcPr>
            <w:tcW w:w="3995" w:type="pct"/>
            <w:gridSpan w:val="2"/>
          </w:tcPr>
          <w:p w14:paraId="6A949BFE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62315FEC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1B39DC38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15C21103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51134A33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6C126383" w14:textId="77777777" w:rsidR="006056AC" w:rsidRPr="00C7454A" w:rsidRDefault="006056AC" w:rsidP="00EE7CDA">
            <w:pPr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  <w:tr w:rsidR="006056AC" w:rsidRPr="00C7454A" w14:paraId="79E58584" w14:textId="77777777" w:rsidTr="00EE7CDA">
        <w:tc>
          <w:tcPr>
            <w:tcW w:w="1005" w:type="pct"/>
            <w:vAlign w:val="center"/>
          </w:tcPr>
          <w:p w14:paraId="1516FC17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市成协</w:t>
            </w:r>
          </w:p>
          <w:p w14:paraId="2DD1B5F4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995" w:type="pct"/>
            <w:gridSpan w:val="2"/>
          </w:tcPr>
          <w:p w14:paraId="613E22F0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27CF2E1A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522857E9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70C175E2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48D4630D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16E8BE9F" w14:textId="77777777" w:rsidR="006056AC" w:rsidRPr="00C7454A" w:rsidRDefault="006056AC" w:rsidP="00EE7CDA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  <w:tr w:rsidR="006056AC" w:rsidRPr="00C7454A" w14:paraId="79665A4E" w14:textId="77777777" w:rsidTr="00EE7CDA">
        <w:tc>
          <w:tcPr>
            <w:tcW w:w="1005" w:type="pct"/>
            <w:vAlign w:val="center"/>
          </w:tcPr>
          <w:p w14:paraId="75401C26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市学习办</w:t>
            </w:r>
          </w:p>
          <w:p w14:paraId="3784E01B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995" w:type="pct"/>
            <w:gridSpan w:val="2"/>
          </w:tcPr>
          <w:p w14:paraId="7F9640D9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4242CB41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177C515C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1749FA9C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0C1FF164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407C3E14" w14:textId="77777777" w:rsidR="006056AC" w:rsidRPr="00C7454A" w:rsidRDefault="006056AC" w:rsidP="00EE7CDA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</w:tbl>
    <w:p w14:paraId="66A368C1" w14:textId="77777777" w:rsidR="006056AC" w:rsidRPr="00C7454A" w:rsidRDefault="006056AC" w:rsidP="006056AC">
      <w:pPr>
        <w:rPr>
          <w:rFonts w:ascii="仿宋_GB2312" w:eastAsia="仿宋_GB2312"/>
          <w:sz w:val="24"/>
        </w:rPr>
      </w:pPr>
    </w:p>
    <w:p w14:paraId="25F6AF39" w14:textId="77777777" w:rsidR="006056AC" w:rsidRPr="00C7454A" w:rsidRDefault="006056AC" w:rsidP="006056AC">
      <w:pPr>
        <w:rPr>
          <w:rFonts w:ascii="仿宋_GB2312" w:eastAsia="仿宋_GB2312"/>
          <w:sz w:val="24"/>
          <w:u w:val="single"/>
        </w:rPr>
      </w:pPr>
      <w:r w:rsidRPr="00C7454A">
        <w:rPr>
          <w:rFonts w:ascii="仿宋_GB2312" w:eastAsia="仿宋_GB2312" w:hint="eastAsia"/>
          <w:sz w:val="24"/>
        </w:rPr>
        <w:t>填表联系人：</w:t>
      </w:r>
      <w:r w:rsidRPr="00C7454A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C7454A">
        <w:rPr>
          <w:rFonts w:ascii="仿宋_GB2312" w:eastAsia="仿宋_GB2312" w:hint="eastAsia"/>
          <w:sz w:val="24"/>
        </w:rPr>
        <w:t xml:space="preserve"> ； 联系电话：</w:t>
      </w:r>
      <w:r w:rsidRPr="00C7454A">
        <w:rPr>
          <w:rFonts w:ascii="仿宋_GB2312" w:eastAsia="仿宋_GB2312" w:hint="eastAsia"/>
          <w:sz w:val="24"/>
          <w:u w:val="single"/>
        </w:rPr>
        <w:t xml:space="preserve">                    </w:t>
      </w:r>
    </w:p>
    <w:p w14:paraId="03ACE1E5" w14:textId="77777777" w:rsidR="006056AC" w:rsidRDefault="006056AC" w:rsidP="006056AC">
      <w:pPr>
        <w:spacing w:line="600" w:lineRule="exact"/>
        <w:rPr>
          <w:rFonts w:ascii="仿宋_GB2312" w:eastAsia="仿宋_GB2312"/>
          <w:sz w:val="28"/>
          <w:szCs w:val="28"/>
        </w:rPr>
      </w:pPr>
      <w:r w:rsidRPr="00C7454A">
        <w:rPr>
          <w:rFonts w:ascii="仿宋_GB2312" w:eastAsia="仿宋_GB2312" w:hint="eastAsia"/>
          <w:sz w:val="24"/>
          <w:u w:val="single"/>
        </w:rPr>
        <w:br w:type="page"/>
      </w:r>
      <w:r w:rsidRPr="009304E5"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sz w:val="28"/>
          <w:szCs w:val="28"/>
        </w:rPr>
        <w:t>2</w:t>
      </w:r>
      <w:r w:rsidRPr="009304E5">
        <w:rPr>
          <w:rFonts w:ascii="仿宋_GB2312" w:eastAsia="仿宋_GB2312" w:hint="eastAsia"/>
          <w:sz w:val="28"/>
          <w:szCs w:val="28"/>
        </w:rPr>
        <w:t>：</w:t>
      </w:r>
    </w:p>
    <w:p w14:paraId="1A62CCE9" w14:textId="7B03875C" w:rsidR="006056AC" w:rsidRPr="00422023" w:rsidRDefault="006056AC" w:rsidP="006056AC">
      <w:pPr>
        <w:spacing w:afterLines="50" w:after="156"/>
        <w:jc w:val="center"/>
        <w:rPr>
          <w:rFonts w:ascii="黑体" w:eastAsia="黑体" w:hAnsi="华文中宋"/>
        </w:rPr>
      </w:pPr>
      <w:r w:rsidRPr="00422023">
        <w:rPr>
          <w:rFonts w:ascii="黑体" w:eastAsia="黑体" w:hAnsi="华文中宋" w:hint="eastAsia"/>
        </w:rPr>
        <w:t>上海市第</w:t>
      </w:r>
      <w:r>
        <w:rPr>
          <w:rFonts w:ascii="黑体" w:eastAsia="黑体" w:hAnsi="华文中宋" w:hint="eastAsia"/>
        </w:rPr>
        <w:t>十</w:t>
      </w:r>
      <w:r w:rsidR="005D5CA0">
        <w:rPr>
          <w:rFonts w:ascii="黑体" w:eastAsia="黑体" w:hAnsi="华文中宋" w:hint="eastAsia"/>
        </w:rPr>
        <w:t>五</w:t>
      </w:r>
      <w:r w:rsidRPr="00422023">
        <w:rPr>
          <w:rFonts w:ascii="黑体" w:eastAsia="黑体" w:hAnsi="华文中宋" w:hint="eastAsia"/>
        </w:rPr>
        <w:t>届全民终身学习活动周</w:t>
      </w:r>
      <w:r>
        <w:rPr>
          <w:rFonts w:ascii="黑体" w:eastAsia="黑体" w:hAnsi="华文中宋" w:hint="eastAsia"/>
        </w:rPr>
        <w:t>单项奖</w:t>
      </w:r>
      <w:r w:rsidRPr="00422023">
        <w:rPr>
          <w:rFonts w:ascii="黑体" w:eastAsia="黑体" w:hAnsi="华文中宋" w:hint="eastAsia"/>
        </w:rPr>
        <w:t>评比申报表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704"/>
        <w:gridCol w:w="1704"/>
        <w:gridCol w:w="1704"/>
        <w:gridCol w:w="1696"/>
      </w:tblGrid>
      <w:tr w:rsidR="006056AC" w:rsidRPr="00C7454A" w14:paraId="5BFE69A7" w14:textId="77777777" w:rsidTr="00EE7CDA">
        <w:tc>
          <w:tcPr>
            <w:tcW w:w="1005" w:type="pct"/>
            <w:vAlign w:val="center"/>
          </w:tcPr>
          <w:p w14:paraId="5B5BBB65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申报单位</w:t>
            </w:r>
          </w:p>
          <w:p w14:paraId="6930E6BC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3995" w:type="pct"/>
            <w:gridSpan w:val="4"/>
          </w:tcPr>
          <w:p w14:paraId="14109A5C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</w:tc>
      </w:tr>
      <w:tr w:rsidR="006056AC" w:rsidRPr="00C7454A" w14:paraId="7CD2791C" w14:textId="77777777" w:rsidTr="00EE7CDA">
        <w:tc>
          <w:tcPr>
            <w:tcW w:w="5000" w:type="pct"/>
            <w:gridSpan w:val="5"/>
            <w:vAlign w:val="center"/>
          </w:tcPr>
          <w:p w14:paraId="4A280847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申报奖项（请在所申报奖项下</w:t>
            </w:r>
            <w:r>
              <w:rPr>
                <w:rFonts w:ascii="仿宋_GB2312" w:eastAsia="仿宋_GB2312" w:hint="eastAsia"/>
                <w:sz w:val="24"/>
              </w:rPr>
              <w:t>标</w:t>
            </w:r>
            <w:r w:rsidRPr="00C7454A">
              <w:rPr>
                <w:rFonts w:ascii="仿宋_GB2312" w:eastAsia="仿宋_GB2312" w:hint="eastAsia"/>
                <w:sz w:val="24"/>
              </w:rPr>
              <w:t>“√”）</w:t>
            </w:r>
          </w:p>
        </w:tc>
      </w:tr>
      <w:tr w:rsidR="006056AC" w:rsidRPr="00C7454A" w14:paraId="42716BF6" w14:textId="77777777" w:rsidTr="00EE7CDA">
        <w:tc>
          <w:tcPr>
            <w:tcW w:w="1005" w:type="pct"/>
            <w:vAlign w:val="center"/>
          </w:tcPr>
          <w:p w14:paraId="317D27E6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最佳组织奖</w:t>
            </w:r>
          </w:p>
        </w:tc>
        <w:tc>
          <w:tcPr>
            <w:tcW w:w="1000" w:type="pct"/>
            <w:vAlign w:val="center"/>
          </w:tcPr>
          <w:p w14:paraId="29707ECB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最佳参与奖</w:t>
            </w:r>
          </w:p>
        </w:tc>
        <w:tc>
          <w:tcPr>
            <w:tcW w:w="1000" w:type="pct"/>
            <w:vAlign w:val="center"/>
          </w:tcPr>
          <w:p w14:paraId="5BBCFC39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最佳创新奖</w:t>
            </w:r>
          </w:p>
        </w:tc>
        <w:tc>
          <w:tcPr>
            <w:tcW w:w="1000" w:type="pct"/>
            <w:vAlign w:val="center"/>
          </w:tcPr>
          <w:p w14:paraId="7C2505AC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C7454A">
              <w:rPr>
                <w:rFonts w:ascii="仿宋_GB2312" w:eastAsia="仿宋_GB2312" w:hint="eastAsia"/>
                <w:sz w:val="24"/>
              </w:rPr>
              <w:t>最佳宣传奖</w:t>
            </w:r>
            <w:proofErr w:type="gramEnd"/>
          </w:p>
        </w:tc>
        <w:tc>
          <w:tcPr>
            <w:tcW w:w="995" w:type="pct"/>
            <w:vAlign w:val="center"/>
          </w:tcPr>
          <w:p w14:paraId="33579810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C7454A">
              <w:rPr>
                <w:rFonts w:ascii="仿宋_GB2312" w:eastAsia="仿宋_GB2312" w:hint="eastAsia"/>
                <w:sz w:val="24"/>
              </w:rPr>
              <w:t>最佳活动</w:t>
            </w:r>
            <w:proofErr w:type="gramEnd"/>
            <w:r w:rsidRPr="00C7454A">
              <w:rPr>
                <w:rFonts w:ascii="仿宋_GB2312" w:eastAsia="仿宋_GB2312" w:hint="eastAsia"/>
                <w:sz w:val="24"/>
              </w:rPr>
              <w:t>奖</w:t>
            </w:r>
          </w:p>
        </w:tc>
      </w:tr>
      <w:tr w:rsidR="006056AC" w:rsidRPr="00C7454A" w14:paraId="173D4F9D" w14:textId="77777777" w:rsidTr="00EE7CDA">
        <w:tc>
          <w:tcPr>
            <w:tcW w:w="1005" w:type="pct"/>
            <w:vAlign w:val="center"/>
          </w:tcPr>
          <w:p w14:paraId="1447A785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1BF2430E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38032A3B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6C77F179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pct"/>
            <w:vAlign w:val="center"/>
          </w:tcPr>
          <w:p w14:paraId="50779934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56AC" w:rsidRPr="00C7454A" w14:paraId="36403EF7" w14:textId="77777777" w:rsidTr="00EE7CDA">
        <w:tc>
          <w:tcPr>
            <w:tcW w:w="1005" w:type="pct"/>
            <w:vAlign w:val="center"/>
          </w:tcPr>
          <w:p w14:paraId="2623E6D8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推荐理由</w:t>
            </w:r>
          </w:p>
        </w:tc>
        <w:tc>
          <w:tcPr>
            <w:tcW w:w="3995" w:type="pct"/>
            <w:gridSpan w:val="4"/>
          </w:tcPr>
          <w:p w14:paraId="4A5BB7C5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BA5EF76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7E0551C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42E0BCF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587C89D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527DC4B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53AF7FF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248C7CE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D25FF55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5C11D06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C832B0B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F174A38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B871EAF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9B0FF56" w14:textId="77777777" w:rsidR="006056AC" w:rsidRPr="00C7454A" w:rsidRDefault="006056AC" w:rsidP="00EE7CDA">
            <w:pPr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（2000字以内，可附页）</w:t>
            </w:r>
          </w:p>
        </w:tc>
      </w:tr>
      <w:tr w:rsidR="006056AC" w:rsidRPr="00C7454A" w14:paraId="3F813561" w14:textId="77777777" w:rsidTr="00EE7CDA">
        <w:tc>
          <w:tcPr>
            <w:tcW w:w="1005" w:type="pct"/>
            <w:vAlign w:val="center"/>
          </w:tcPr>
          <w:p w14:paraId="59BC5076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区(县)</w:t>
            </w:r>
            <w:proofErr w:type="gramStart"/>
            <w:r w:rsidRPr="00C7454A">
              <w:rPr>
                <w:rFonts w:ascii="仿宋_GB2312" w:eastAsia="仿宋_GB2312" w:hint="eastAsia"/>
                <w:sz w:val="24"/>
              </w:rPr>
              <w:t>学习办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或市级单位的上级主管部门</w:t>
            </w:r>
            <w:r w:rsidRPr="00C7454A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995" w:type="pct"/>
            <w:gridSpan w:val="4"/>
          </w:tcPr>
          <w:p w14:paraId="2867AAB1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2C0C0A64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64F759BF" w14:textId="77777777" w:rsidR="006056AC" w:rsidRPr="003D451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003ACFCE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6B42B606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794DFA1D" w14:textId="77777777" w:rsidR="006056AC" w:rsidRPr="00C7454A" w:rsidRDefault="006056AC" w:rsidP="00EE7CDA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  <w:tr w:rsidR="006056AC" w:rsidRPr="00C7454A" w14:paraId="56B7BC44" w14:textId="77777777" w:rsidTr="00EE7CDA">
        <w:tc>
          <w:tcPr>
            <w:tcW w:w="1005" w:type="pct"/>
            <w:vAlign w:val="center"/>
          </w:tcPr>
          <w:p w14:paraId="5AE9940B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市成协</w:t>
            </w:r>
          </w:p>
          <w:p w14:paraId="4DE1409D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995" w:type="pct"/>
            <w:gridSpan w:val="4"/>
          </w:tcPr>
          <w:p w14:paraId="55789FF9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0F9E049A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3C234610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30439D8B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2CFFAD25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67A24180" w14:textId="77777777" w:rsidR="006056AC" w:rsidRPr="00C7454A" w:rsidRDefault="006056AC" w:rsidP="00EE7CDA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  <w:tr w:rsidR="006056AC" w:rsidRPr="00C7454A" w14:paraId="67AD21B4" w14:textId="77777777" w:rsidTr="00EE7CDA">
        <w:tc>
          <w:tcPr>
            <w:tcW w:w="1005" w:type="pct"/>
            <w:vAlign w:val="center"/>
          </w:tcPr>
          <w:p w14:paraId="61BE64B4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市学习办</w:t>
            </w:r>
          </w:p>
          <w:p w14:paraId="602A2BB9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995" w:type="pct"/>
            <w:gridSpan w:val="4"/>
          </w:tcPr>
          <w:p w14:paraId="4CDC4C58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3A69BAA3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0529E3EC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33198D02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76434902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0E54D647" w14:textId="77777777" w:rsidR="006056AC" w:rsidRPr="00C7454A" w:rsidRDefault="006056AC" w:rsidP="00EE7CDA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</w:tbl>
    <w:p w14:paraId="77F2F444" w14:textId="77777777" w:rsidR="006056AC" w:rsidRPr="00C7454A" w:rsidRDefault="006056AC" w:rsidP="006056AC">
      <w:pPr>
        <w:rPr>
          <w:rFonts w:ascii="仿宋_GB2312" w:eastAsia="仿宋_GB2312"/>
          <w:sz w:val="24"/>
        </w:rPr>
      </w:pPr>
    </w:p>
    <w:p w14:paraId="3E91DAE6" w14:textId="77777777" w:rsidR="006056AC" w:rsidRPr="00C7454A" w:rsidRDefault="006056AC" w:rsidP="006056AC">
      <w:pPr>
        <w:rPr>
          <w:rFonts w:ascii="仿宋_GB2312" w:eastAsia="仿宋_GB2312"/>
          <w:sz w:val="24"/>
          <w:u w:val="single"/>
        </w:rPr>
      </w:pPr>
      <w:r w:rsidRPr="00C7454A">
        <w:rPr>
          <w:rFonts w:ascii="仿宋_GB2312" w:eastAsia="仿宋_GB2312" w:hint="eastAsia"/>
          <w:sz w:val="24"/>
        </w:rPr>
        <w:t>填表联系人：</w:t>
      </w:r>
      <w:r w:rsidRPr="00C7454A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C7454A">
        <w:rPr>
          <w:rFonts w:ascii="仿宋_GB2312" w:eastAsia="仿宋_GB2312" w:hint="eastAsia"/>
          <w:sz w:val="24"/>
        </w:rPr>
        <w:t xml:space="preserve"> ； 联系电话：</w:t>
      </w:r>
      <w:r w:rsidRPr="00C7454A">
        <w:rPr>
          <w:rFonts w:ascii="仿宋_GB2312" w:eastAsia="仿宋_GB2312" w:hint="eastAsia"/>
          <w:sz w:val="24"/>
          <w:u w:val="single"/>
        </w:rPr>
        <w:t xml:space="preserve">                    </w:t>
      </w:r>
    </w:p>
    <w:p w14:paraId="7C878FAE" w14:textId="77777777" w:rsidR="006056AC" w:rsidRPr="00FC17BC" w:rsidRDefault="006056AC" w:rsidP="006056AC">
      <w:pPr>
        <w:spacing w:afterLines="50" w:after="15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4"/>
          <w:u w:val="single"/>
        </w:rPr>
        <w:br w:type="page"/>
      </w:r>
      <w:r w:rsidRPr="00FC17BC"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sz w:val="28"/>
          <w:szCs w:val="28"/>
        </w:rPr>
        <w:t>3：</w:t>
      </w:r>
    </w:p>
    <w:p w14:paraId="4EB31E65" w14:textId="144FAE58" w:rsidR="006056AC" w:rsidRPr="005A51F4" w:rsidRDefault="000F0C1F" w:rsidP="009532C8">
      <w:pPr>
        <w:spacing w:afterLines="100" w:after="312"/>
        <w:jc w:val="center"/>
        <w:rPr>
          <w:rFonts w:ascii="仿宋_GB2312" w:eastAsia="仿宋_GB2312"/>
          <w:sz w:val="24"/>
        </w:rPr>
      </w:pPr>
      <w:r>
        <w:rPr>
          <w:rFonts w:ascii="黑体" w:eastAsia="黑体" w:hAnsi="华文中宋" w:hint="eastAsia"/>
        </w:rPr>
        <w:t>上海市</w:t>
      </w:r>
      <w:r w:rsidR="006056AC" w:rsidRPr="00422023">
        <w:rPr>
          <w:rFonts w:ascii="黑体" w:eastAsia="黑体" w:hAnsi="华文中宋" w:hint="eastAsia"/>
        </w:rPr>
        <w:t>第</w:t>
      </w:r>
      <w:r w:rsidR="006056AC">
        <w:rPr>
          <w:rFonts w:ascii="黑体" w:eastAsia="黑体" w:hAnsi="华文中宋" w:hint="eastAsia"/>
        </w:rPr>
        <w:t>十</w:t>
      </w:r>
      <w:r w:rsidR="005D5CA0">
        <w:rPr>
          <w:rFonts w:ascii="黑体" w:eastAsia="黑体" w:hAnsi="华文中宋" w:hint="eastAsia"/>
        </w:rPr>
        <w:t>五</w:t>
      </w:r>
      <w:r w:rsidR="006056AC" w:rsidRPr="00422023">
        <w:rPr>
          <w:rFonts w:ascii="黑体" w:eastAsia="黑体" w:hAnsi="华文中宋" w:hint="eastAsia"/>
        </w:rPr>
        <w:t>届全民终身学习活动周评比申报汇总表</w:t>
      </w:r>
    </w:p>
    <w:p w14:paraId="48A1D5A4" w14:textId="6CCC4B29" w:rsidR="006056AC" w:rsidRPr="009304E5" w:rsidRDefault="006056AC" w:rsidP="006056AC">
      <w:pPr>
        <w:spacing w:afterLines="50" w:after="156" w:line="400" w:lineRule="exact"/>
        <w:ind w:firstLineChars="112" w:firstLine="358"/>
        <w:rPr>
          <w:rFonts w:ascii="方正小标宋简体" w:eastAsia="方正小标宋简体" w:hAnsi="华文中宋"/>
          <w:b/>
          <w:sz w:val="36"/>
          <w:szCs w:val="36"/>
        </w:rPr>
      </w:pPr>
      <w:r w:rsidRPr="00422023">
        <w:rPr>
          <w:rFonts w:ascii="黑体" w:eastAsia="黑体" w:hAnsi="华文中宋" w:hint="eastAsia"/>
        </w:rPr>
        <w:t>__</w:t>
      </w:r>
      <w:r w:rsidR="00464E47">
        <w:rPr>
          <w:rFonts w:ascii="黑体" w:eastAsia="黑体" w:hAnsi="华文中宋"/>
        </w:rPr>
        <w:t>________</w:t>
      </w:r>
      <w:r w:rsidRPr="00422023">
        <w:rPr>
          <w:rFonts w:ascii="黑体" w:eastAsia="黑体" w:hAnsi="华文中宋" w:hint="eastAsia"/>
        </w:rPr>
        <w:t>区</w:t>
      </w:r>
      <w:r>
        <w:rPr>
          <w:rFonts w:ascii="黑体" w:eastAsia="黑体" w:hAnsi="华文中宋" w:hint="eastAsia"/>
        </w:rPr>
        <w:t>（协会分支机构）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3458"/>
        <w:gridCol w:w="3424"/>
      </w:tblGrid>
      <w:tr w:rsidR="00ED4373" w:rsidRPr="00814D99" w14:paraId="19230562" w14:textId="155BBF96" w:rsidTr="00E865CE">
        <w:trPr>
          <w:trHeight w:val="641"/>
          <w:jc w:val="center"/>
        </w:trPr>
        <w:tc>
          <w:tcPr>
            <w:tcW w:w="9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8DE353" w14:textId="77777777" w:rsidR="00ED4373" w:rsidRPr="00200615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437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奖 项</w:t>
            </w:r>
          </w:p>
        </w:tc>
        <w:tc>
          <w:tcPr>
            <w:tcW w:w="20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56AC75" w14:textId="163DB4D0" w:rsidR="00ED4373" w:rsidRPr="00C549AB" w:rsidRDefault="00ED4373" w:rsidP="00EE7CD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549A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申报评</w:t>
            </w:r>
            <w:r w:rsidRPr="00C549A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奖单位全称</w:t>
            </w:r>
          </w:p>
        </w:tc>
        <w:tc>
          <w:tcPr>
            <w:tcW w:w="200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D19E01" w14:textId="3890DC81" w:rsidR="00ED4373" w:rsidRPr="00C549AB" w:rsidRDefault="00ED4373" w:rsidP="00FA18D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437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摘要（</w:t>
            </w:r>
            <w:r w:rsidRPr="00ED4373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150字以内）</w:t>
            </w:r>
          </w:p>
        </w:tc>
      </w:tr>
      <w:tr w:rsidR="00ED4373" w:rsidRPr="00814D99" w14:paraId="2A678D1D" w14:textId="33A77544" w:rsidTr="00E865CE">
        <w:trPr>
          <w:trHeight w:val="641"/>
          <w:jc w:val="center"/>
        </w:trPr>
        <w:tc>
          <w:tcPr>
            <w:tcW w:w="962" w:type="pct"/>
            <w:tcBorders>
              <w:top w:val="single" w:sz="12" w:space="0" w:color="auto"/>
            </w:tcBorders>
            <w:vAlign w:val="center"/>
          </w:tcPr>
          <w:p w14:paraId="6F924442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特别贡献奖</w:t>
            </w:r>
          </w:p>
        </w:tc>
        <w:tc>
          <w:tcPr>
            <w:tcW w:w="2029" w:type="pct"/>
            <w:tcBorders>
              <w:top w:val="single" w:sz="12" w:space="0" w:color="auto"/>
            </w:tcBorders>
            <w:vAlign w:val="center"/>
          </w:tcPr>
          <w:p w14:paraId="59519900" w14:textId="584E497B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tcBorders>
              <w:top w:val="single" w:sz="12" w:space="0" w:color="auto"/>
            </w:tcBorders>
            <w:vAlign w:val="center"/>
          </w:tcPr>
          <w:p w14:paraId="3A4A7092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D4373" w:rsidRPr="00814D99" w14:paraId="1C6DEFB8" w14:textId="54CD53B9" w:rsidTr="00E865CE">
        <w:trPr>
          <w:trHeight w:val="641"/>
          <w:jc w:val="center"/>
        </w:trPr>
        <w:tc>
          <w:tcPr>
            <w:tcW w:w="962" w:type="pct"/>
            <w:vAlign w:val="center"/>
          </w:tcPr>
          <w:p w14:paraId="619D4B87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贡献奖</w:t>
            </w:r>
          </w:p>
        </w:tc>
        <w:tc>
          <w:tcPr>
            <w:tcW w:w="2029" w:type="pct"/>
            <w:vAlign w:val="center"/>
          </w:tcPr>
          <w:p w14:paraId="6A676A82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vAlign w:val="center"/>
          </w:tcPr>
          <w:p w14:paraId="6411D35F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D4373" w:rsidRPr="00814D99" w14:paraId="006DC9A6" w14:textId="1AE6C452" w:rsidTr="00E865CE">
        <w:trPr>
          <w:trHeight w:val="641"/>
          <w:jc w:val="center"/>
        </w:trPr>
        <w:tc>
          <w:tcPr>
            <w:tcW w:w="962" w:type="pct"/>
            <w:vMerge w:val="restart"/>
            <w:vAlign w:val="center"/>
          </w:tcPr>
          <w:p w14:paraId="40922E4D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14D99">
              <w:rPr>
                <w:rFonts w:ascii="仿宋_GB2312" w:eastAsia="仿宋_GB2312" w:hAnsi="宋体" w:hint="eastAsia"/>
                <w:sz w:val="24"/>
              </w:rPr>
              <w:t>最佳组织奖</w:t>
            </w:r>
          </w:p>
        </w:tc>
        <w:tc>
          <w:tcPr>
            <w:tcW w:w="2029" w:type="pct"/>
            <w:vAlign w:val="center"/>
          </w:tcPr>
          <w:p w14:paraId="43070C40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vAlign w:val="center"/>
          </w:tcPr>
          <w:p w14:paraId="22064B58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D4373" w:rsidRPr="00814D99" w14:paraId="26CAD73A" w14:textId="6685225E" w:rsidTr="00E865CE">
        <w:trPr>
          <w:trHeight w:val="571"/>
          <w:jc w:val="center"/>
        </w:trPr>
        <w:tc>
          <w:tcPr>
            <w:tcW w:w="962" w:type="pct"/>
            <w:vMerge/>
            <w:vAlign w:val="center"/>
          </w:tcPr>
          <w:p w14:paraId="0EDD82FB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29" w:type="pct"/>
            <w:vAlign w:val="center"/>
          </w:tcPr>
          <w:p w14:paraId="62F687F6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vAlign w:val="center"/>
          </w:tcPr>
          <w:p w14:paraId="1C846138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D4373" w:rsidRPr="00814D99" w14:paraId="33861A91" w14:textId="1D92587E" w:rsidTr="00E865CE">
        <w:trPr>
          <w:trHeight w:val="551"/>
          <w:jc w:val="center"/>
        </w:trPr>
        <w:tc>
          <w:tcPr>
            <w:tcW w:w="962" w:type="pct"/>
            <w:vMerge w:val="restart"/>
            <w:vAlign w:val="center"/>
          </w:tcPr>
          <w:p w14:paraId="4EAF889D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14D99">
              <w:rPr>
                <w:rFonts w:ascii="仿宋_GB2312" w:eastAsia="仿宋_GB2312" w:hAnsi="宋体" w:hint="eastAsia"/>
                <w:sz w:val="24"/>
              </w:rPr>
              <w:t>最佳参与奖</w:t>
            </w:r>
          </w:p>
        </w:tc>
        <w:tc>
          <w:tcPr>
            <w:tcW w:w="2029" w:type="pct"/>
            <w:vAlign w:val="center"/>
          </w:tcPr>
          <w:p w14:paraId="3F18BFE2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vAlign w:val="center"/>
          </w:tcPr>
          <w:p w14:paraId="1259A7A1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D4373" w:rsidRPr="00814D99" w14:paraId="0CFD794C" w14:textId="14807467" w:rsidTr="00E865CE">
        <w:trPr>
          <w:trHeight w:val="545"/>
          <w:jc w:val="center"/>
        </w:trPr>
        <w:tc>
          <w:tcPr>
            <w:tcW w:w="962" w:type="pct"/>
            <w:vMerge/>
            <w:vAlign w:val="center"/>
          </w:tcPr>
          <w:p w14:paraId="3AB601DF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29" w:type="pct"/>
            <w:vAlign w:val="center"/>
          </w:tcPr>
          <w:p w14:paraId="73728FA4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vAlign w:val="center"/>
          </w:tcPr>
          <w:p w14:paraId="1EFE4DA4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D4373" w:rsidRPr="00814D99" w14:paraId="3BE3230D" w14:textId="1CF5453A" w:rsidTr="00E865CE">
        <w:trPr>
          <w:trHeight w:val="567"/>
          <w:jc w:val="center"/>
        </w:trPr>
        <w:tc>
          <w:tcPr>
            <w:tcW w:w="962" w:type="pct"/>
            <w:vMerge w:val="restart"/>
            <w:vAlign w:val="center"/>
          </w:tcPr>
          <w:p w14:paraId="73230FAE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14D99">
              <w:rPr>
                <w:rFonts w:ascii="仿宋_GB2312" w:eastAsia="仿宋_GB2312" w:hAnsi="宋体" w:hint="eastAsia"/>
                <w:sz w:val="24"/>
              </w:rPr>
              <w:t>最佳创新奖</w:t>
            </w:r>
          </w:p>
        </w:tc>
        <w:tc>
          <w:tcPr>
            <w:tcW w:w="2029" w:type="pct"/>
            <w:vAlign w:val="center"/>
          </w:tcPr>
          <w:p w14:paraId="231D7375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vAlign w:val="center"/>
          </w:tcPr>
          <w:p w14:paraId="086D81D7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D4373" w:rsidRPr="00814D99" w14:paraId="1867794A" w14:textId="6C1AB852" w:rsidTr="00E865CE">
        <w:trPr>
          <w:trHeight w:val="561"/>
          <w:jc w:val="center"/>
        </w:trPr>
        <w:tc>
          <w:tcPr>
            <w:tcW w:w="962" w:type="pct"/>
            <w:vMerge/>
            <w:vAlign w:val="center"/>
          </w:tcPr>
          <w:p w14:paraId="13C47182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29" w:type="pct"/>
            <w:vAlign w:val="center"/>
          </w:tcPr>
          <w:p w14:paraId="72433C26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vAlign w:val="center"/>
          </w:tcPr>
          <w:p w14:paraId="581E09DD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D4373" w:rsidRPr="00814D99" w14:paraId="4E8284DD" w14:textId="136D48AB" w:rsidTr="00E865CE">
        <w:trPr>
          <w:trHeight w:val="555"/>
          <w:jc w:val="center"/>
        </w:trPr>
        <w:tc>
          <w:tcPr>
            <w:tcW w:w="962" w:type="pct"/>
            <w:vMerge w:val="restart"/>
            <w:vAlign w:val="center"/>
          </w:tcPr>
          <w:p w14:paraId="54A4CC8C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814D99">
              <w:rPr>
                <w:rFonts w:ascii="仿宋_GB2312" w:eastAsia="仿宋_GB2312" w:hAnsi="宋体" w:hint="eastAsia"/>
                <w:sz w:val="24"/>
              </w:rPr>
              <w:t>最佳宣传奖</w:t>
            </w:r>
            <w:proofErr w:type="gramEnd"/>
          </w:p>
        </w:tc>
        <w:tc>
          <w:tcPr>
            <w:tcW w:w="2029" w:type="pct"/>
            <w:vAlign w:val="center"/>
          </w:tcPr>
          <w:p w14:paraId="5147E755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vAlign w:val="center"/>
          </w:tcPr>
          <w:p w14:paraId="62897261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D4373" w:rsidRPr="00814D99" w14:paraId="693EACB6" w14:textId="4DF5DE29" w:rsidTr="00E865CE">
        <w:trPr>
          <w:trHeight w:val="549"/>
          <w:jc w:val="center"/>
        </w:trPr>
        <w:tc>
          <w:tcPr>
            <w:tcW w:w="962" w:type="pct"/>
            <w:vMerge/>
            <w:vAlign w:val="center"/>
          </w:tcPr>
          <w:p w14:paraId="002FFC17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29" w:type="pct"/>
            <w:vAlign w:val="center"/>
          </w:tcPr>
          <w:p w14:paraId="4BE69DC0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vAlign w:val="center"/>
          </w:tcPr>
          <w:p w14:paraId="6C58AC73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D4373" w:rsidRPr="00814D99" w14:paraId="4AC624B5" w14:textId="20DCA4A6" w:rsidTr="00E865CE">
        <w:trPr>
          <w:trHeight w:val="571"/>
          <w:jc w:val="center"/>
        </w:trPr>
        <w:tc>
          <w:tcPr>
            <w:tcW w:w="962" w:type="pct"/>
            <w:vMerge w:val="restart"/>
            <w:vAlign w:val="center"/>
          </w:tcPr>
          <w:p w14:paraId="2474A1CD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814D99">
              <w:rPr>
                <w:rFonts w:ascii="仿宋_GB2312" w:eastAsia="仿宋_GB2312" w:hAnsi="宋体" w:hint="eastAsia"/>
                <w:sz w:val="24"/>
              </w:rPr>
              <w:t>最佳活动</w:t>
            </w:r>
            <w:proofErr w:type="gramEnd"/>
            <w:r w:rsidRPr="00814D99">
              <w:rPr>
                <w:rFonts w:ascii="仿宋_GB2312" w:eastAsia="仿宋_GB2312" w:hAnsi="宋体" w:hint="eastAsia"/>
                <w:sz w:val="24"/>
              </w:rPr>
              <w:t>奖</w:t>
            </w:r>
          </w:p>
        </w:tc>
        <w:tc>
          <w:tcPr>
            <w:tcW w:w="2029" w:type="pct"/>
            <w:vAlign w:val="center"/>
          </w:tcPr>
          <w:p w14:paraId="29700D97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vAlign w:val="center"/>
          </w:tcPr>
          <w:p w14:paraId="4BA54B4C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D4373" w:rsidRPr="00814D99" w14:paraId="0486A587" w14:textId="1F467808" w:rsidTr="00E865CE">
        <w:trPr>
          <w:trHeight w:val="553"/>
          <w:jc w:val="center"/>
        </w:trPr>
        <w:tc>
          <w:tcPr>
            <w:tcW w:w="962" w:type="pct"/>
            <w:vMerge/>
            <w:vAlign w:val="center"/>
          </w:tcPr>
          <w:p w14:paraId="2E7B1F34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29" w:type="pct"/>
            <w:vAlign w:val="center"/>
          </w:tcPr>
          <w:p w14:paraId="4468D380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9" w:type="pct"/>
            <w:vAlign w:val="center"/>
          </w:tcPr>
          <w:p w14:paraId="6D778114" w14:textId="77777777" w:rsidR="00ED4373" w:rsidRPr="00814D99" w:rsidRDefault="00ED4373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3C88DF38" w14:textId="77777777" w:rsidR="006056AC" w:rsidRPr="00814D99" w:rsidRDefault="006056AC" w:rsidP="006056AC">
      <w:pPr>
        <w:rPr>
          <w:rFonts w:ascii="仿宋_GB2312" w:eastAsia="仿宋_GB2312"/>
          <w:sz w:val="24"/>
        </w:rPr>
      </w:pPr>
    </w:p>
    <w:p w14:paraId="69E84381" w14:textId="746C4CB7" w:rsidR="006056AC" w:rsidRDefault="006056AC" w:rsidP="006056AC">
      <w:pPr>
        <w:ind w:firstLineChars="150" w:firstLine="360"/>
        <w:rPr>
          <w:rFonts w:ascii="仿宋_GB2312" w:eastAsia="仿宋_GB2312"/>
          <w:sz w:val="24"/>
          <w:u w:val="single"/>
        </w:rPr>
      </w:pPr>
      <w:r w:rsidRPr="00814D99">
        <w:rPr>
          <w:rFonts w:ascii="仿宋_GB2312" w:eastAsia="仿宋_GB2312" w:hint="eastAsia"/>
          <w:sz w:val="24"/>
        </w:rPr>
        <w:t>填表联系人：</w:t>
      </w:r>
      <w:r w:rsidRPr="00814D9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814D99">
        <w:rPr>
          <w:rFonts w:ascii="仿宋_GB2312" w:eastAsia="仿宋_GB2312" w:hint="eastAsia"/>
          <w:sz w:val="24"/>
        </w:rPr>
        <w:t xml:space="preserve"> ； 联系电话：</w:t>
      </w:r>
      <w:r w:rsidRPr="00814D99">
        <w:rPr>
          <w:rFonts w:ascii="仿宋_GB2312" w:eastAsia="仿宋_GB2312" w:hint="eastAsia"/>
          <w:sz w:val="24"/>
          <w:u w:val="single"/>
        </w:rPr>
        <w:t xml:space="preserve">                    </w:t>
      </w:r>
    </w:p>
    <w:p w14:paraId="7EA3AA94" w14:textId="28680294" w:rsidR="00E865CE" w:rsidRDefault="00E865CE" w:rsidP="00E865CE">
      <w:pPr>
        <w:rPr>
          <w:rFonts w:ascii="仿宋_GB2312" w:eastAsia="仿宋_GB2312"/>
          <w:sz w:val="24"/>
        </w:rPr>
      </w:pPr>
    </w:p>
    <w:p w14:paraId="3937A6B5" w14:textId="77777777" w:rsidR="00FA18D2" w:rsidRPr="00814D99" w:rsidRDefault="00FA18D2" w:rsidP="00E865CE">
      <w:pPr>
        <w:rPr>
          <w:rFonts w:ascii="仿宋_GB2312" w:eastAsia="仿宋_GB2312"/>
          <w:sz w:val="24"/>
        </w:rPr>
      </w:pPr>
    </w:p>
    <w:p w14:paraId="2E9DEFCE" w14:textId="4ABD85A5" w:rsidR="002F1CFF" w:rsidRPr="00147664" w:rsidRDefault="006056AC" w:rsidP="00E865CE">
      <w:pPr>
        <w:ind w:firstLineChars="200" w:firstLine="560"/>
        <w:rPr>
          <w:rFonts w:ascii="仿宋_GB2312" w:eastAsia="仿宋_GB2312"/>
          <w:sz w:val="24"/>
          <w:szCs w:val="24"/>
        </w:rPr>
      </w:pPr>
      <w:r w:rsidRPr="00147664">
        <w:rPr>
          <w:rFonts w:eastAsia="仿宋_GB2312" w:hint="eastAsia"/>
          <w:sz w:val="28"/>
          <w:szCs w:val="28"/>
        </w:rPr>
        <w:t>以上表格的电子稿可以从上海市成人教育协会网站：</w:t>
      </w:r>
      <w:hyperlink r:id="rId9" w:history="1">
        <w:r w:rsidR="002A45AE" w:rsidRPr="00B717DF">
          <w:rPr>
            <w:rStyle w:val="afffe"/>
            <w:rFonts w:eastAsia="仿宋_GB2312" w:hint="eastAsia"/>
            <w:sz w:val="28"/>
            <w:szCs w:val="28"/>
          </w:rPr>
          <w:t>http://www.shaea.</w:t>
        </w:r>
      </w:hyperlink>
      <w:r w:rsidRPr="00147664">
        <w:rPr>
          <w:rFonts w:eastAsia="仿宋_GB2312" w:hint="eastAsia"/>
          <w:color w:val="000000"/>
          <w:sz w:val="28"/>
          <w:szCs w:val="28"/>
        </w:rPr>
        <w:t>org</w:t>
      </w:r>
      <w:r w:rsidRPr="00147664">
        <w:rPr>
          <w:rFonts w:eastAsia="仿宋_GB2312" w:hint="eastAsia"/>
          <w:sz w:val="28"/>
          <w:szCs w:val="28"/>
        </w:rPr>
        <w:t xml:space="preserve"> </w:t>
      </w:r>
      <w:r w:rsidRPr="00147664">
        <w:rPr>
          <w:rFonts w:eastAsia="仿宋_GB2312"/>
          <w:sz w:val="28"/>
          <w:szCs w:val="28"/>
        </w:rPr>
        <w:t>“</w:t>
      </w:r>
      <w:r w:rsidRPr="00147664">
        <w:rPr>
          <w:rFonts w:eastAsia="仿宋_GB2312" w:hint="eastAsia"/>
          <w:sz w:val="28"/>
          <w:szCs w:val="28"/>
        </w:rPr>
        <w:t>文件</w:t>
      </w:r>
      <w:r w:rsidR="00ED4373" w:rsidRPr="00147664">
        <w:rPr>
          <w:rFonts w:eastAsia="仿宋_GB2312" w:hint="eastAsia"/>
          <w:sz w:val="28"/>
          <w:szCs w:val="28"/>
        </w:rPr>
        <w:t>通知</w:t>
      </w:r>
      <w:r w:rsidRPr="00147664">
        <w:rPr>
          <w:rFonts w:eastAsia="仿宋_GB2312"/>
          <w:sz w:val="28"/>
          <w:szCs w:val="28"/>
        </w:rPr>
        <w:t>”</w:t>
      </w:r>
      <w:r w:rsidRPr="00147664">
        <w:rPr>
          <w:rFonts w:eastAsia="仿宋_GB2312" w:hint="eastAsia"/>
          <w:sz w:val="28"/>
          <w:szCs w:val="28"/>
        </w:rPr>
        <w:t xml:space="preserve"> </w:t>
      </w:r>
      <w:r w:rsidRPr="00147664">
        <w:rPr>
          <w:rFonts w:eastAsia="仿宋_GB2312" w:hint="eastAsia"/>
          <w:sz w:val="28"/>
          <w:szCs w:val="28"/>
        </w:rPr>
        <w:t>栏下载。</w:t>
      </w:r>
    </w:p>
    <w:sectPr w:rsidR="002F1CFF" w:rsidRPr="0014766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D1798" w14:textId="77777777" w:rsidR="00F842F0" w:rsidRDefault="00F842F0">
      <w:r>
        <w:separator/>
      </w:r>
    </w:p>
  </w:endnote>
  <w:endnote w:type="continuationSeparator" w:id="0">
    <w:p w14:paraId="0CF995E2" w14:textId="77777777" w:rsidR="00F842F0" w:rsidRDefault="00F8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4F7877D-2136-4F82-A1A4-0E32D4AF8553}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857EB1E-C2F5-42FC-9033-DD6E0816AFBD}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6831F2B-EA57-4A97-B79C-ED5064D4C4E0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61302" w14:textId="77777777" w:rsidR="007A13DA" w:rsidRPr="006B2519" w:rsidRDefault="006056AC" w:rsidP="006B2519">
    <w:pPr>
      <w:pStyle w:val="affa"/>
      <w:jc w:val="center"/>
      <w:rPr>
        <w:sz w:val="28"/>
        <w:szCs w:val="28"/>
      </w:rPr>
    </w:pPr>
    <w:r w:rsidRPr="006B2519">
      <w:rPr>
        <w:kern w:val="0"/>
        <w:sz w:val="28"/>
        <w:szCs w:val="28"/>
      </w:rPr>
      <w:t xml:space="preserve">- </w:t>
    </w:r>
    <w:r w:rsidRPr="006B2519">
      <w:rPr>
        <w:kern w:val="0"/>
        <w:sz w:val="28"/>
        <w:szCs w:val="28"/>
      </w:rPr>
      <w:fldChar w:fldCharType="begin"/>
    </w:r>
    <w:r w:rsidRPr="006B2519">
      <w:rPr>
        <w:kern w:val="0"/>
        <w:sz w:val="28"/>
        <w:szCs w:val="28"/>
      </w:rPr>
      <w:instrText xml:space="preserve"> PAGE </w:instrText>
    </w:r>
    <w:r w:rsidRPr="006B2519">
      <w:rPr>
        <w:kern w:val="0"/>
        <w:sz w:val="28"/>
        <w:szCs w:val="28"/>
      </w:rPr>
      <w:fldChar w:fldCharType="separate"/>
    </w:r>
    <w:r w:rsidR="009532C8">
      <w:rPr>
        <w:noProof/>
        <w:kern w:val="0"/>
        <w:sz w:val="28"/>
        <w:szCs w:val="28"/>
      </w:rPr>
      <w:t>6</w:t>
    </w:r>
    <w:r w:rsidRPr="006B2519">
      <w:rPr>
        <w:kern w:val="0"/>
        <w:sz w:val="28"/>
        <w:szCs w:val="28"/>
      </w:rPr>
      <w:fldChar w:fldCharType="end"/>
    </w:r>
    <w:r w:rsidRPr="006B2519">
      <w:rPr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A7AC9" w14:textId="77777777" w:rsidR="00F842F0" w:rsidRDefault="00F842F0">
      <w:r>
        <w:separator/>
      </w:r>
    </w:p>
  </w:footnote>
  <w:footnote w:type="continuationSeparator" w:id="0">
    <w:p w14:paraId="01093DC3" w14:textId="77777777" w:rsidR="00F842F0" w:rsidRDefault="00F84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500"/>
    <w:rsid w:val="00055E06"/>
    <w:rsid w:val="000664FF"/>
    <w:rsid w:val="00082343"/>
    <w:rsid w:val="000F0C1F"/>
    <w:rsid w:val="000F7A2F"/>
    <w:rsid w:val="00106032"/>
    <w:rsid w:val="001064D7"/>
    <w:rsid w:val="00135BA2"/>
    <w:rsid w:val="00145AF3"/>
    <w:rsid w:val="00147664"/>
    <w:rsid w:val="00170808"/>
    <w:rsid w:val="00174544"/>
    <w:rsid w:val="00190F00"/>
    <w:rsid w:val="001A5728"/>
    <w:rsid w:val="001B18F7"/>
    <w:rsid w:val="001B297D"/>
    <w:rsid w:val="001B38EE"/>
    <w:rsid w:val="001B569F"/>
    <w:rsid w:val="001C4DCB"/>
    <w:rsid w:val="001D2500"/>
    <w:rsid w:val="001E57D0"/>
    <w:rsid w:val="00217975"/>
    <w:rsid w:val="00233319"/>
    <w:rsid w:val="002946E9"/>
    <w:rsid w:val="002A1D48"/>
    <w:rsid w:val="002A45AE"/>
    <w:rsid w:val="002A5C41"/>
    <w:rsid w:val="002C1597"/>
    <w:rsid w:val="002D54C0"/>
    <w:rsid w:val="002D7CD3"/>
    <w:rsid w:val="002E3DBA"/>
    <w:rsid w:val="002E7CE8"/>
    <w:rsid w:val="002F1CFF"/>
    <w:rsid w:val="00311DBF"/>
    <w:rsid w:val="00335AD6"/>
    <w:rsid w:val="00336763"/>
    <w:rsid w:val="00342C67"/>
    <w:rsid w:val="00350582"/>
    <w:rsid w:val="00356056"/>
    <w:rsid w:val="0038663B"/>
    <w:rsid w:val="00390ABD"/>
    <w:rsid w:val="003A05C4"/>
    <w:rsid w:val="003D2119"/>
    <w:rsid w:val="00407F28"/>
    <w:rsid w:val="00414CBD"/>
    <w:rsid w:val="00427DDB"/>
    <w:rsid w:val="0043151D"/>
    <w:rsid w:val="004610F2"/>
    <w:rsid w:val="00464E47"/>
    <w:rsid w:val="004701AA"/>
    <w:rsid w:val="00474500"/>
    <w:rsid w:val="004A51AF"/>
    <w:rsid w:val="004B67F8"/>
    <w:rsid w:val="004D39A5"/>
    <w:rsid w:val="004F14D0"/>
    <w:rsid w:val="00520A74"/>
    <w:rsid w:val="00537665"/>
    <w:rsid w:val="0055625C"/>
    <w:rsid w:val="00564705"/>
    <w:rsid w:val="00572201"/>
    <w:rsid w:val="00573A44"/>
    <w:rsid w:val="0058391B"/>
    <w:rsid w:val="005A51F4"/>
    <w:rsid w:val="005A7C55"/>
    <w:rsid w:val="005D0566"/>
    <w:rsid w:val="005D5CA0"/>
    <w:rsid w:val="005E0FDB"/>
    <w:rsid w:val="005F327A"/>
    <w:rsid w:val="005F41B0"/>
    <w:rsid w:val="006056AC"/>
    <w:rsid w:val="00612FB4"/>
    <w:rsid w:val="0063646D"/>
    <w:rsid w:val="006414B1"/>
    <w:rsid w:val="00670ECE"/>
    <w:rsid w:val="00691E96"/>
    <w:rsid w:val="00697048"/>
    <w:rsid w:val="006B0D49"/>
    <w:rsid w:val="006D0418"/>
    <w:rsid w:val="006D5240"/>
    <w:rsid w:val="006F5592"/>
    <w:rsid w:val="00707C89"/>
    <w:rsid w:val="00714AEE"/>
    <w:rsid w:val="00751968"/>
    <w:rsid w:val="00757C2E"/>
    <w:rsid w:val="00762F0F"/>
    <w:rsid w:val="00772E0F"/>
    <w:rsid w:val="007960C0"/>
    <w:rsid w:val="007B0812"/>
    <w:rsid w:val="007D42B2"/>
    <w:rsid w:val="007E6D31"/>
    <w:rsid w:val="0080015C"/>
    <w:rsid w:val="00800878"/>
    <w:rsid w:val="008633E1"/>
    <w:rsid w:val="008703D9"/>
    <w:rsid w:val="00871879"/>
    <w:rsid w:val="008810F3"/>
    <w:rsid w:val="0090729A"/>
    <w:rsid w:val="009177AF"/>
    <w:rsid w:val="00945069"/>
    <w:rsid w:val="009520D5"/>
    <w:rsid w:val="009532C8"/>
    <w:rsid w:val="00957534"/>
    <w:rsid w:val="009710BE"/>
    <w:rsid w:val="0097427E"/>
    <w:rsid w:val="00982309"/>
    <w:rsid w:val="0098521B"/>
    <w:rsid w:val="009962BB"/>
    <w:rsid w:val="009E00A1"/>
    <w:rsid w:val="00A06120"/>
    <w:rsid w:val="00A068E9"/>
    <w:rsid w:val="00A069A3"/>
    <w:rsid w:val="00A526CF"/>
    <w:rsid w:val="00A61EE3"/>
    <w:rsid w:val="00A6482D"/>
    <w:rsid w:val="00A84B06"/>
    <w:rsid w:val="00AA239A"/>
    <w:rsid w:val="00AB13AE"/>
    <w:rsid w:val="00AC1C22"/>
    <w:rsid w:val="00AC4EF5"/>
    <w:rsid w:val="00AC6DAD"/>
    <w:rsid w:val="00AD1BD7"/>
    <w:rsid w:val="00B0667F"/>
    <w:rsid w:val="00B27DC0"/>
    <w:rsid w:val="00B43D07"/>
    <w:rsid w:val="00B4749C"/>
    <w:rsid w:val="00B6047E"/>
    <w:rsid w:val="00B82951"/>
    <w:rsid w:val="00B94305"/>
    <w:rsid w:val="00BD2CC8"/>
    <w:rsid w:val="00BE00E9"/>
    <w:rsid w:val="00BE0225"/>
    <w:rsid w:val="00C33F42"/>
    <w:rsid w:val="00C47494"/>
    <w:rsid w:val="00C549AB"/>
    <w:rsid w:val="00CA4A2E"/>
    <w:rsid w:val="00CD1D5D"/>
    <w:rsid w:val="00D46B42"/>
    <w:rsid w:val="00D84D2B"/>
    <w:rsid w:val="00DA2250"/>
    <w:rsid w:val="00DB32A8"/>
    <w:rsid w:val="00DE34F5"/>
    <w:rsid w:val="00DE78AF"/>
    <w:rsid w:val="00E0463C"/>
    <w:rsid w:val="00E05872"/>
    <w:rsid w:val="00E13215"/>
    <w:rsid w:val="00E149EA"/>
    <w:rsid w:val="00E365DF"/>
    <w:rsid w:val="00E40612"/>
    <w:rsid w:val="00E67838"/>
    <w:rsid w:val="00E73DF2"/>
    <w:rsid w:val="00E865CE"/>
    <w:rsid w:val="00E9217E"/>
    <w:rsid w:val="00EA118C"/>
    <w:rsid w:val="00ED4373"/>
    <w:rsid w:val="00EE1B46"/>
    <w:rsid w:val="00F14438"/>
    <w:rsid w:val="00F161DB"/>
    <w:rsid w:val="00F66D3B"/>
    <w:rsid w:val="00F74B62"/>
    <w:rsid w:val="00F77226"/>
    <w:rsid w:val="00F842F0"/>
    <w:rsid w:val="00FA18D2"/>
    <w:rsid w:val="00FC3849"/>
    <w:rsid w:val="00FE251B"/>
    <w:rsid w:val="1EF0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4BDAE6"/>
  <w15:docId w15:val="{FAB0DEFD-A49E-46B2-92EA-DCB3801F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" w:eastAsia="仿宋" w:hAnsi="仿宋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cstheme="minorBidi"/>
      <w:kern w:val="2"/>
      <w:sz w:val="32"/>
      <w:szCs w:val="32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41">
    <w:name w:val="heading 4"/>
    <w:basedOn w:val="a1"/>
    <w:next w:val="a1"/>
    <w:link w:val="42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1">
    <w:name w:val="heading 5"/>
    <w:basedOn w:val="a1"/>
    <w:next w:val="a1"/>
    <w:link w:val="52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3">
    <w:name w:val="List 3"/>
    <w:basedOn w:val="a1"/>
    <w:uiPriority w:val="99"/>
    <w:unhideWhenUsed/>
    <w:pPr>
      <w:ind w:leftChars="400" w:left="100" w:hangingChars="200" w:hanging="200"/>
      <w:contextualSpacing/>
    </w:pPr>
  </w:style>
  <w:style w:type="paragraph" w:styleId="a5">
    <w:name w:val="annotation subject"/>
    <w:basedOn w:val="a6"/>
    <w:next w:val="a6"/>
    <w:link w:val="a7"/>
    <w:uiPriority w:val="99"/>
    <w:unhideWhenUsed/>
    <w:rPr>
      <w:b/>
      <w:bCs/>
    </w:rPr>
  </w:style>
  <w:style w:type="paragraph" w:styleId="a6">
    <w:name w:val="annotation text"/>
    <w:basedOn w:val="a1"/>
    <w:link w:val="a8"/>
    <w:uiPriority w:val="99"/>
    <w:unhideWhenUsed/>
    <w:pPr>
      <w:jc w:val="left"/>
    </w:pPr>
  </w:style>
  <w:style w:type="paragraph" w:styleId="TOC7">
    <w:name w:val="toc 7"/>
    <w:basedOn w:val="a1"/>
    <w:next w:val="a1"/>
    <w:uiPriority w:val="39"/>
    <w:unhideWhenUsed/>
    <w:pPr>
      <w:ind w:leftChars="1200" w:left="2520"/>
    </w:pPr>
  </w:style>
  <w:style w:type="paragraph" w:styleId="a9">
    <w:name w:val="Body Text First Indent"/>
    <w:basedOn w:val="aa"/>
    <w:link w:val="ab"/>
    <w:uiPriority w:val="99"/>
    <w:unhideWhenUsed/>
    <w:pPr>
      <w:ind w:firstLineChars="100" w:firstLine="420"/>
    </w:pPr>
  </w:style>
  <w:style w:type="paragraph" w:styleId="aa">
    <w:name w:val="Body Text"/>
    <w:basedOn w:val="a1"/>
    <w:link w:val="ac"/>
    <w:uiPriority w:val="99"/>
    <w:unhideWhenUsed/>
    <w:pPr>
      <w:spacing w:after="120"/>
    </w:pPr>
  </w:style>
  <w:style w:type="paragraph" w:styleId="2">
    <w:name w:val="List Number 2"/>
    <w:basedOn w:val="a1"/>
    <w:uiPriority w:val="99"/>
    <w:unhideWhenUsed/>
    <w:pPr>
      <w:numPr>
        <w:numId w:val="1"/>
      </w:numPr>
      <w:contextualSpacing/>
    </w:pPr>
  </w:style>
  <w:style w:type="paragraph" w:styleId="ad">
    <w:name w:val="table of authorities"/>
    <w:basedOn w:val="a1"/>
    <w:next w:val="a1"/>
    <w:uiPriority w:val="99"/>
    <w:unhideWhenUsed/>
    <w:pPr>
      <w:ind w:leftChars="200" w:left="420"/>
    </w:pPr>
  </w:style>
  <w:style w:type="paragraph" w:styleId="ae">
    <w:name w:val="macro"/>
    <w:link w:val="af"/>
    <w:uiPriority w:val="99"/>
    <w:unhideWhenUsed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kern w:val="2"/>
      <w:sz w:val="24"/>
      <w:szCs w:val="24"/>
    </w:rPr>
  </w:style>
  <w:style w:type="paragraph" w:styleId="af0">
    <w:name w:val="Note Heading"/>
    <w:basedOn w:val="a1"/>
    <w:next w:val="a1"/>
    <w:link w:val="af1"/>
    <w:uiPriority w:val="99"/>
    <w:unhideWhenUsed/>
    <w:pPr>
      <w:jc w:val="center"/>
    </w:pPr>
  </w:style>
  <w:style w:type="paragraph" w:styleId="40">
    <w:name w:val="List Bullet 4"/>
    <w:basedOn w:val="a1"/>
    <w:uiPriority w:val="99"/>
    <w:unhideWhenUsed/>
    <w:pPr>
      <w:numPr>
        <w:numId w:val="2"/>
      </w:numPr>
      <w:contextualSpacing/>
    </w:pPr>
  </w:style>
  <w:style w:type="paragraph" w:styleId="81">
    <w:name w:val="index 8"/>
    <w:basedOn w:val="a1"/>
    <w:next w:val="a1"/>
    <w:uiPriority w:val="99"/>
    <w:unhideWhenUsed/>
    <w:pPr>
      <w:ind w:leftChars="1400" w:left="1400"/>
    </w:pPr>
  </w:style>
  <w:style w:type="paragraph" w:styleId="af2">
    <w:name w:val="E-mail Signature"/>
    <w:basedOn w:val="a1"/>
    <w:link w:val="af3"/>
    <w:uiPriority w:val="99"/>
    <w:unhideWhenUsed/>
    <w:qFormat/>
  </w:style>
  <w:style w:type="paragraph" w:styleId="a">
    <w:name w:val="List Number"/>
    <w:basedOn w:val="a1"/>
    <w:uiPriority w:val="99"/>
    <w:unhideWhenUsed/>
    <w:pPr>
      <w:numPr>
        <w:numId w:val="3"/>
      </w:numPr>
      <w:contextualSpacing/>
    </w:pPr>
  </w:style>
  <w:style w:type="paragraph" w:styleId="af4">
    <w:name w:val="Normal Indent"/>
    <w:basedOn w:val="a1"/>
    <w:uiPriority w:val="99"/>
    <w:unhideWhenUsed/>
    <w:qFormat/>
    <w:pPr>
      <w:ind w:firstLineChars="200" w:firstLine="420"/>
    </w:pPr>
  </w:style>
  <w:style w:type="paragraph" w:styleId="af5">
    <w:name w:val="caption"/>
    <w:basedOn w:val="a1"/>
    <w:next w:val="a1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53">
    <w:name w:val="index 5"/>
    <w:basedOn w:val="a1"/>
    <w:next w:val="a1"/>
    <w:uiPriority w:val="99"/>
    <w:unhideWhenUsed/>
    <w:pPr>
      <w:ind w:leftChars="800" w:left="800"/>
    </w:pPr>
  </w:style>
  <w:style w:type="paragraph" w:styleId="a0">
    <w:name w:val="List Bullet"/>
    <w:basedOn w:val="a1"/>
    <w:uiPriority w:val="99"/>
    <w:unhideWhenUsed/>
    <w:pPr>
      <w:numPr>
        <w:numId w:val="4"/>
      </w:numPr>
      <w:contextualSpacing/>
    </w:pPr>
  </w:style>
  <w:style w:type="paragraph" w:styleId="af6">
    <w:name w:val="envelope address"/>
    <w:basedOn w:val="a1"/>
    <w:uiPriority w:val="99"/>
    <w:unhideWhenUsed/>
    <w:qFormat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7">
    <w:name w:val="Document Map"/>
    <w:basedOn w:val="a1"/>
    <w:link w:val="af8"/>
    <w:uiPriority w:val="99"/>
    <w:unhideWhenUsed/>
    <w:rPr>
      <w:rFonts w:ascii="Microsoft YaHei UI" w:eastAsia="Microsoft YaHei UI"/>
      <w:sz w:val="18"/>
      <w:szCs w:val="18"/>
    </w:rPr>
  </w:style>
  <w:style w:type="paragraph" w:styleId="af9">
    <w:name w:val="toa heading"/>
    <w:basedOn w:val="a1"/>
    <w:next w:val="a1"/>
    <w:uiPriority w:val="99"/>
    <w:unhideWhenUsed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61">
    <w:name w:val="index 6"/>
    <w:basedOn w:val="a1"/>
    <w:next w:val="a1"/>
    <w:uiPriority w:val="99"/>
    <w:unhideWhenUsed/>
    <w:pPr>
      <w:ind w:leftChars="1000" w:left="1000"/>
    </w:pPr>
  </w:style>
  <w:style w:type="paragraph" w:styleId="afa">
    <w:name w:val="Salutation"/>
    <w:basedOn w:val="a1"/>
    <w:next w:val="a1"/>
    <w:link w:val="afb"/>
    <w:uiPriority w:val="99"/>
    <w:unhideWhenUsed/>
    <w:qFormat/>
  </w:style>
  <w:style w:type="paragraph" w:styleId="34">
    <w:name w:val="Body Text 3"/>
    <w:basedOn w:val="a1"/>
    <w:link w:val="35"/>
    <w:uiPriority w:val="99"/>
    <w:unhideWhenUsed/>
    <w:pPr>
      <w:spacing w:after="120"/>
    </w:pPr>
    <w:rPr>
      <w:sz w:val="16"/>
      <w:szCs w:val="16"/>
    </w:rPr>
  </w:style>
  <w:style w:type="paragraph" w:styleId="afc">
    <w:name w:val="Closing"/>
    <w:basedOn w:val="a1"/>
    <w:link w:val="afd"/>
    <w:uiPriority w:val="99"/>
    <w:unhideWhenUsed/>
    <w:pPr>
      <w:ind w:leftChars="2100" w:left="100"/>
    </w:pPr>
  </w:style>
  <w:style w:type="paragraph" w:styleId="30">
    <w:name w:val="List Bullet 3"/>
    <w:basedOn w:val="a1"/>
    <w:uiPriority w:val="99"/>
    <w:unhideWhenUsed/>
    <w:pPr>
      <w:numPr>
        <w:numId w:val="5"/>
      </w:numPr>
      <w:contextualSpacing/>
    </w:pPr>
  </w:style>
  <w:style w:type="paragraph" w:styleId="afe">
    <w:name w:val="Body Text Indent"/>
    <w:basedOn w:val="a1"/>
    <w:link w:val="aff"/>
    <w:uiPriority w:val="99"/>
    <w:unhideWhenUsed/>
    <w:pPr>
      <w:spacing w:after="120"/>
      <w:ind w:leftChars="200" w:left="420"/>
    </w:pPr>
  </w:style>
  <w:style w:type="paragraph" w:styleId="3">
    <w:name w:val="List Number 3"/>
    <w:basedOn w:val="a1"/>
    <w:uiPriority w:val="99"/>
    <w:unhideWhenUsed/>
    <w:pPr>
      <w:numPr>
        <w:numId w:val="6"/>
      </w:numPr>
      <w:contextualSpacing/>
    </w:pPr>
  </w:style>
  <w:style w:type="paragraph" w:styleId="23">
    <w:name w:val="List 2"/>
    <w:basedOn w:val="a1"/>
    <w:uiPriority w:val="99"/>
    <w:unhideWhenUsed/>
    <w:pPr>
      <w:ind w:leftChars="200" w:left="100" w:hangingChars="200" w:hanging="200"/>
      <w:contextualSpacing/>
    </w:pPr>
  </w:style>
  <w:style w:type="paragraph" w:styleId="aff0">
    <w:name w:val="List Continue"/>
    <w:basedOn w:val="a1"/>
    <w:uiPriority w:val="99"/>
    <w:unhideWhenUsed/>
    <w:pPr>
      <w:spacing w:after="120"/>
      <w:ind w:leftChars="200" w:left="420"/>
      <w:contextualSpacing/>
    </w:pPr>
  </w:style>
  <w:style w:type="paragraph" w:styleId="aff1">
    <w:name w:val="Block Text"/>
    <w:basedOn w:val="a1"/>
    <w:uiPriority w:val="99"/>
    <w:unhideWhenUsed/>
    <w:pPr>
      <w:spacing w:after="120"/>
      <w:ind w:leftChars="700" w:left="1440" w:rightChars="700" w:right="1440"/>
    </w:pPr>
  </w:style>
  <w:style w:type="paragraph" w:styleId="20">
    <w:name w:val="List Bullet 2"/>
    <w:basedOn w:val="a1"/>
    <w:uiPriority w:val="99"/>
    <w:unhideWhenUsed/>
    <w:pPr>
      <w:numPr>
        <w:numId w:val="7"/>
      </w:numPr>
      <w:contextualSpacing/>
    </w:pPr>
  </w:style>
  <w:style w:type="paragraph" w:styleId="HTML">
    <w:name w:val="HTML Address"/>
    <w:basedOn w:val="a1"/>
    <w:link w:val="HTML0"/>
    <w:uiPriority w:val="99"/>
    <w:unhideWhenUsed/>
    <w:qFormat/>
    <w:rPr>
      <w:i/>
      <w:iCs/>
    </w:rPr>
  </w:style>
  <w:style w:type="paragraph" w:styleId="43">
    <w:name w:val="index 4"/>
    <w:basedOn w:val="a1"/>
    <w:next w:val="a1"/>
    <w:uiPriority w:val="99"/>
    <w:unhideWhenUsed/>
    <w:pPr>
      <w:ind w:leftChars="600" w:left="600"/>
    </w:pPr>
  </w:style>
  <w:style w:type="paragraph" w:styleId="TOC5">
    <w:name w:val="toc 5"/>
    <w:basedOn w:val="a1"/>
    <w:next w:val="a1"/>
    <w:uiPriority w:val="39"/>
    <w:unhideWhenUsed/>
    <w:pPr>
      <w:ind w:leftChars="800" w:left="1680"/>
    </w:pPr>
  </w:style>
  <w:style w:type="paragraph" w:styleId="TOC3">
    <w:name w:val="toc 3"/>
    <w:basedOn w:val="a1"/>
    <w:next w:val="a1"/>
    <w:uiPriority w:val="39"/>
    <w:unhideWhenUsed/>
    <w:pPr>
      <w:ind w:leftChars="400" w:left="840"/>
    </w:pPr>
  </w:style>
  <w:style w:type="paragraph" w:styleId="aff2">
    <w:name w:val="Plain Text"/>
    <w:basedOn w:val="a1"/>
    <w:link w:val="aff3"/>
    <w:uiPriority w:val="99"/>
    <w:unhideWhenUsed/>
    <w:qFormat/>
    <w:rPr>
      <w:rFonts w:asciiTheme="minorEastAsia" w:eastAsiaTheme="minorEastAsia" w:hAnsi="Courier New" w:cs="Courier New"/>
    </w:rPr>
  </w:style>
  <w:style w:type="paragraph" w:styleId="50">
    <w:name w:val="List Bullet 5"/>
    <w:basedOn w:val="a1"/>
    <w:uiPriority w:val="99"/>
    <w:unhideWhenUsed/>
    <w:qFormat/>
    <w:pPr>
      <w:numPr>
        <w:numId w:val="8"/>
      </w:numPr>
      <w:contextualSpacing/>
    </w:pPr>
  </w:style>
  <w:style w:type="paragraph" w:styleId="4">
    <w:name w:val="List Number 4"/>
    <w:basedOn w:val="a1"/>
    <w:uiPriority w:val="99"/>
    <w:unhideWhenUsed/>
    <w:pPr>
      <w:numPr>
        <w:numId w:val="9"/>
      </w:numPr>
      <w:contextualSpacing/>
    </w:pPr>
  </w:style>
  <w:style w:type="paragraph" w:styleId="TOC8">
    <w:name w:val="toc 8"/>
    <w:basedOn w:val="a1"/>
    <w:next w:val="a1"/>
    <w:uiPriority w:val="39"/>
    <w:unhideWhenUsed/>
    <w:pPr>
      <w:ind w:leftChars="1400" w:left="2940"/>
    </w:pPr>
  </w:style>
  <w:style w:type="paragraph" w:styleId="36">
    <w:name w:val="index 3"/>
    <w:basedOn w:val="a1"/>
    <w:next w:val="a1"/>
    <w:uiPriority w:val="99"/>
    <w:unhideWhenUsed/>
    <w:qFormat/>
    <w:pPr>
      <w:ind w:leftChars="400" w:left="400"/>
    </w:pPr>
  </w:style>
  <w:style w:type="paragraph" w:styleId="aff4">
    <w:name w:val="Date"/>
    <w:basedOn w:val="a1"/>
    <w:next w:val="a1"/>
    <w:link w:val="aff5"/>
    <w:uiPriority w:val="99"/>
    <w:unhideWhenUsed/>
    <w:qFormat/>
    <w:pPr>
      <w:ind w:leftChars="2500" w:left="100"/>
    </w:pPr>
  </w:style>
  <w:style w:type="paragraph" w:styleId="24">
    <w:name w:val="Body Text Indent 2"/>
    <w:basedOn w:val="a1"/>
    <w:link w:val="25"/>
    <w:uiPriority w:val="99"/>
    <w:unhideWhenUsed/>
    <w:pPr>
      <w:spacing w:after="120" w:line="480" w:lineRule="auto"/>
      <w:ind w:leftChars="200" w:left="420"/>
    </w:pPr>
  </w:style>
  <w:style w:type="paragraph" w:styleId="aff6">
    <w:name w:val="endnote text"/>
    <w:basedOn w:val="a1"/>
    <w:link w:val="aff7"/>
    <w:uiPriority w:val="99"/>
    <w:unhideWhenUsed/>
    <w:pPr>
      <w:snapToGrid w:val="0"/>
      <w:jc w:val="left"/>
    </w:pPr>
  </w:style>
  <w:style w:type="paragraph" w:styleId="54">
    <w:name w:val="List Continue 5"/>
    <w:basedOn w:val="a1"/>
    <w:uiPriority w:val="99"/>
    <w:unhideWhenUsed/>
    <w:pPr>
      <w:spacing w:after="120"/>
      <w:ind w:leftChars="1000" w:left="2100"/>
      <w:contextualSpacing/>
    </w:pPr>
  </w:style>
  <w:style w:type="paragraph" w:styleId="aff8">
    <w:name w:val="Balloon Text"/>
    <w:basedOn w:val="a1"/>
    <w:link w:val="aff9"/>
    <w:uiPriority w:val="99"/>
    <w:unhideWhenUsed/>
    <w:qFormat/>
    <w:rPr>
      <w:sz w:val="18"/>
      <w:szCs w:val="18"/>
    </w:rPr>
  </w:style>
  <w:style w:type="paragraph" w:styleId="affa">
    <w:name w:val="footer"/>
    <w:basedOn w:val="a1"/>
    <w:link w:val="affb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c">
    <w:name w:val="envelope return"/>
    <w:basedOn w:val="a1"/>
    <w:uiPriority w:val="99"/>
    <w:unhideWhenUsed/>
    <w:pPr>
      <w:snapToGrid w:val="0"/>
    </w:pPr>
    <w:rPr>
      <w:rFonts w:asciiTheme="majorHAnsi" w:eastAsiaTheme="majorEastAsia" w:hAnsiTheme="majorHAnsi" w:cstheme="majorBidi"/>
    </w:rPr>
  </w:style>
  <w:style w:type="paragraph" w:styleId="26">
    <w:name w:val="Body Text First Indent 2"/>
    <w:basedOn w:val="afe"/>
    <w:link w:val="27"/>
    <w:uiPriority w:val="99"/>
    <w:unhideWhenUsed/>
    <w:pPr>
      <w:ind w:firstLineChars="200" w:firstLine="420"/>
    </w:pPr>
  </w:style>
  <w:style w:type="paragraph" w:styleId="affd">
    <w:name w:val="header"/>
    <w:basedOn w:val="a1"/>
    <w:link w:val="aff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f">
    <w:name w:val="Signature"/>
    <w:basedOn w:val="a1"/>
    <w:link w:val="afff0"/>
    <w:uiPriority w:val="99"/>
    <w:unhideWhenUsed/>
    <w:pPr>
      <w:ind w:leftChars="2100" w:left="100"/>
    </w:pPr>
  </w:style>
  <w:style w:type="paragraph" w:styleId="TOC1">
    <w:name w:val="toc 1"/>
    <w:basedOn w:val="a1"/>
    <w:next w:val="a1"/>
    <w:uiPriority w:val="39"/>
    <w:unhideWhenUsed/>
  </w:style>
  <w:style w:type="paragraph" w:styleId="44">
    <w:name w:val="List Continue 4"/>
    <w:basedOn w:val="a1"/>
    <w:uiPriority w:val="99"/>
    <w:unhideWhenUsed/>
    <w:pPr>
      <w:spacing w:after="120"/>
      <w:ind w:leftChars="800" w:left="1680"/>
      <w:contextualSpacing/>
    </w:pPr>
  </w:style>
  <w:style w:type="paragraph" w:styleId="TOC4">
    <w:name w:val="toc 4"/>
    <w:basedOn w:val="a1"/>
    <w:next w:val="a1"/>
    <w:uiPriority w:val="39"/>
    <w:unhideWhenUsed/>
    <w:pPr>
      <w:ind w:leftChars="600" w:left="1260"/>
    </w:pPr>
  </w:style>
  <w:style w:type="paragraph" w:styleId="afff1">
    <w:name w:val="index heading"/>
    <w:basedOn w:val="a1"/>
    <w:next w:val="11"/>
    <w:uiPriority w:val="99"/>
    <w:unhideWhenUsed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1"/>
    <w:next w:val="a1"/>
    <w:uiPriority w:val="99"/>
    <w:unhideWhenUsed/>
  </w:style>
  <w:style w:type="paragraph" w:styleId="afff2">
    <w:name w:val="Subtitle"/>
    <w:basedOn w:val="a1"/>
    <w:next w:val="a1"/>
    <w:link w:val="afff3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</w:rPr>
  </w:style>
  <w:style w:type="paragraph" w:styleId="5">
    <w:name w:val="List Number 5"/>
    <w:basedOn w:val="a1"/>
    <w:uiPriority w:val="99"/>
    <w:unhideWhenUsed/>
    <w:pPr>
      <w:numPr>
        <w:numId w:val="10"/>
      </w:numPr>
      <w:contextualSpacing/>
    </w:pPr>
  </w:style>
  <w:style w:type="paragraph" w:styleId="afff4">
    <w:name w:val="List"/>
    <w:basedOn w:val="a1"/>
    <w:uiPriority w:val="99"/>
    <w:unhideWhenUsed/>
    <w:qFormat/>
    <w:pPr>
      <w:ind w:left="200" w:hangingChars="200" w:hanging="200"/>
      <w:contextualSpacing/>
    </w:pPr>
  </w:style>
  <w:style w:type="paragraph" w:styleId="afff5">
    <w:name w:val="footnote text"/>
    <w:basedOn w:val="a1"/>
    <w:link w:val="afff6"/>
    <w:uiPriority w:val="99"/>
    <w:unhideWhenUsed/>
    <w:pPr>
      <w:snapToGrid w:val="0"/>
      <w:jc w:val="left"/>
    </w:pPr>
    <w:rPr>
      <w:sz w:val="18"/>
      <w:szCs w:val="18"/>
    </w:rPr>
  </w:style>
  <w:style w:type="paragraph" w:styleId="TOC6">
    <w:name w:val="toc 6"/>
    <w:basedOn w:val="a1"/>
    <w:next w:val="a1"/>
    <w:uiPriority w:val="39"/>
    <w:unhideWhenUsed/>
    <w:pPr>
      <w:ind w:leftChars="1000" w:left="2100"/>
    </w:pPr>
  </w:style>
  <w:style w:type="paragraph" w:styleId="55">
    <w:name w:val="List 5"/>
    <w:basedOn w:val="a1"/>
    <w:uiPriority w:val="99"/>
    <w:unhideWhenUsed/>
    <w:pPr>
      <w:ind w:leftChars="800" w:left="100" w:hangingChars="200" w:hanging="200"/>
      <w:contextualSpacing/>
    </w:pPr>
  </w:style>
  <w:style w:type="paragraph" w:styleId="37">
    <w:name w:val="Body Text Indent 3"/>
    <w:basedOn w:val="a1"/>
    <w:link w:val="38"/>
    <w:uiPriority w:val="99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1"/>
    <w:next w:val="a1"/>
    <w:uiPriority w:val="99"/>
    <w:unhideWhenUsed/>
    <w:pPr>
      <w:ind w:leftChars="1200" w:left="1200"/>
    </w:pPr>
  </w:style>
  <w:style w:type="paragraph" w:styleId="91">
    <w:name w:val="index 9"/>
    <w:basedOn w:val="a1"/>
    <w:next w:val="a1"/>
    <w:uiPriority w:val="99"/>
    <w:unhideWhenUsed/>
    <w:pPr>
      <w:ind w:leftChars="1600" w:left="1600"/>
    </w:pPr>
  </w:style>
  <w:style w:type="paragraph" w:styleId="afff7">
    <w:name w:val="table of figures"/>
    <w:basedOn w:val="a1"/>
    <w:next w:val="a1"/>
    <w:uiPriority w:val="99"/>
    <w:unhideWhenUsed/>
    <w:pPr>
      <w:ind w:leftChars="200" w:left="200" w:hangingChars="200" w:hanging="200"/>
    </w:pPr>
  </w:style>
  <w:style w:type="paragraph" w:styleId="TOC2">
    <w:name w:val="toc 2"/>
    <w:basedOn w:val="a1"/>
    <w:next w:val="a1"/>
    <w:uiPriority w:val="39"/>
    <w:unhideWhenUsed/>
    <w:pPr>
      <w:ind w:leftChars="200" w:left="420"/>
    </w:pPr>
  </w:style>
  <w:style w:type="paragraph" w:styleId="TOC9">
    <w:name w:val="toc 9"/>
    <w:basedOn w:val="a1"/>
    <w:next w:val="a1"/>
    <w:uiPriority w:val="39"/>
    <w:unhideWhenUsed/>
    <w:pPr>
      <w:ind w:leftChars="1600" w:left="3360"/>
    </w:pPr>
  </w:style>
  <w:style w:type="paragraph" w:styleId="28">
    <w:name w:val="Body Text 2"/>
    <w:basedOn w:val="a1"/>
    <w:link w:val="29"/>
    <w:uiPriority w:val="99"/>
    <w:unhideWhenUsed/>
    <w:pPr>
      <w:spacing w:after="120" w:line="480" w:lineRule="auto"/>
    </w:pPr>
  </w:style>
  <w:style w:type="paragraph" w:styleId="45">
    <w:name w:val="List 4"/>
    <w:basedOn w:val="a1"/>
    <w:uiPriority w:val="99"/>
    <w:unhideWhenUsed/>
    <w:pPr>
      <w:ind w:leftChars="600" w:left="100" w:hangingChars="200" w:hanging="200"/>
      <w:contextualSpacing/>
    </w:pPr>
  </w:style>
  <w:style w:type="paragraph" w:styleId="2a">
    <w:name w:val="List Continue 2"/>
    <w:basedOn w:val="a1"/>
    <w:uiPriority w:val="99"/>
    <w:unhideWhenUsed/>
    <w:pPr>
      <w:spacing w:after="120"/>
      <w:ind w:leftChars="400" w:left="840"/>
      <w:contextualSpacing/>
    </w:pPr>
  </w:style>
  <w:style w:type="paragraph" w:styleId="afff8">
    <w:name w:val="Message Header"/>
    <w:basedOn w:val="a1"/>
    <w:link w:val="afff9"/>
    <w:uiPriority w:val="99"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1"/>
    <w:link w:val="HTML2"/>
    <w:uiPriority w:val="99"/>
    <w:unhideWhenUsed/>
    <w:qFormat/>
    <w:rPr>
      <w:rFonts w:ascii="Courier New" w:hAnsi="Courier New" w:cs="Courier New"/>
      <w:sz w:val="20"/>
      <w:szCs w:val="20"/>
    </w:rPr>
  </w:style>
  <w:style w:type="paragraph" w:styleId="afffa">
    <w:name w:val="Normal (Web)"/>
    <w:basedOn w:val="a1"/>
    <w:uiPriority w:val="99"/>
    <w:unhideWhenUsed/>
    <w:rPr>
      <w:rFonts w:ascii="Times New Roman" w:hAnsi="Times New Roman"/>
      <w:sz w:val="24"/>
      <w:szCs w:val="24"/>
    </w:rPr>
  </w:style>
  <w:style w:type="paragraph" w:styleId="39">
    <w:name w:val="List Continue 3"/>
    <w:basedOn w:val="a1"/>
    <w:uiPriority w:val="99"/>
    <w:unhideWhenUsed/>
    <w:qFormat/>
    <w:pPr>
      <w:spacing w:after="120"/>
      <w:ind w:leftChars="600" w:left="1260"/>
      <w:contextualSpacing/>
    </w:pPr>
  </w:style>
  <w:style w:type="paragraph" w:styleId="2b">
    <w:name w:val="index 2"/>
    <w:basedOn w:val="a1"/>
    <w:next w:val="a1"/>
    <w:uiPriority w:val="99"/>
    <w:unhideWhenUsed/>
    <w:pPr>
      <w:ind w:leftChars="200" w:left="200"/>
    </w:pPr>
  </w:style>
  <w:style w:type="paragraph" w:styleId="afffb">
    <w:name w:val="Title"/>
    <w:basedOn w:val="a1"/>
    <w:next w:val="a1"/>
    <w:link w:val="afffc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character" w:styleId="afffd">
    <w:name w:val="page number"/>
    <w:basedOn w:val="a2"/>
    <w:qFormat/>
  </w:style>
  <w:style w:type="character" w:styleId="afffe">
    <w:name w:val="Hyperlink"/>
    <w:basedOn w:val="a2"/>
    <w:qFormat/>
    <w:rPr>
      <w:rFonts w:cs="Times New Roman"/>
      <w:color w:val="000000"/>
      <w:u w:val="none"/>
    </w:rPr>
  </w:style>
  <w:style w:type="character" w:customStyle="1" w:styleId="aff9">
    <w:name w:val="批注框文本 字符"/>
    <w:basedOn w:val="a2"/>
    <w:link w:val="aff8"/>
    <w:uiPriority w:val="99"/>
    <w:semiHidden/>
    <w:qFormat/>
    <w:rPr>
      <w:sz w:val="18"/>
      <w:szCs w:val="18"/>
    </w:rPr>
  </w:style>
  <w:style w:type="paragraph" w:customStyle="1" w:styleId="12">
    <w:name w:val="列出段落1"/>
    <w:basedOn w:val="a1"/>
    <w:uiPriority w:val="34"/>
    <w:qFormat/>
    <w:pPr>
      <w:ind w:firstLineChars="200" w:firstLine="420"/>
    </w:pPr>
  </w:style>
  <w:style w:type="character" w:customStyle="1" w:styleId="affe">
    <w:name w:val="页眉 字符"/>
    <w:basedOn w:val="a2"/>
    <w:link w:val="affd"/>
    <w:uiPriority w:val="99"/>
    <w:qFormat/>
    <w:rPr>
      <w:sz w:val="18"/>
      <w:szCs w:val="18"/>
    </w:rPr>
  </w:style>
  <w:style w:type="character" w:customStyle="1" w:styleId="affb">
    <w:name w:val="页脚 字符"/>
    <w:basedOn w:val="a2"/>
    <w:link w:val="affa"/>
    <w:uiPriority w:val="99"/>
    <w:qFormat/>
    <w:rPr>
      <w:sz w:val="18"/>
      <w:szCs w:val="18"/>
    </w:rPr>
  </w:style>
  <w:style w:type="character" w:customStyle="1" w:styleId="aff5">
    <w:name w:val="日期 字符"/>
    <w:basedOn w:val="a2"/>
    <w:link w:val="aff4"/>
    <w:uiPriority w:val="99"/>
    <w:semiHidden/>
  </w:style>
  <w:style w:type="character" w:customStyle="1" w:styleId="HTML0">
    <w:name w:val="HTML 地址 字符"/>
    <w:basedOn w:val="a2"/>
    <w:link w:val="HTML"/>
    <w:uiPriority w:val="99"/>
    <w:semiHidden/>
    <w:qFormat/>
    <w:rPr>
      <w:i/>
      <w:iCs/>
    </w:rPr>
  </w:style>
  <w:style w:type="character" w:customStyle="1" w:styleId="HTML2">
    <w:name w:val="HTML 预设格式 字符"/>
    <w:basedOn w:val="a2"/>
    <w:link w:val="HTML1"/>
    <w:uiPriority w:val="99"/>
    <w:semiHidden/>
    <w:qFormat/>
    <w:rPr>
      <w:rFonts w:ascii="Courier New" w:hAnsi="Courier New" w:cs="Courier New"/>
      <w:sz w:val="20"/>
      <w:szCs w:val="20"/>
    </w:rPr>
  </w:style>
  <w:style w:type="character" w:customStyle="1" w:styleId="10">
    <w:name w:val="标题 1 字符"/>
    <w:basedOn w:val="a2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1"/>
    <w:uiPriority w:val="39"/>
    <w:unhideWhenUsed/>
    <w:qFormat/>
    <w:pPr>
      <w:outlineLvl w:val="9"/>
    </w:pPr>
  </w:style>
  <w:style w:type="character" w:customStyle="1" w:styleId="afffc">
    <w:name w:val="标题 字符"/>
    <w:basedOn w:val="a2"/>
    <w:link w:val="afffb"/>
    <w:uiPriority w:val="10"/>
    <w:qFormat/>
    <w:rPr>
      <w:rFonts w:asciiTheme="majorHAnsi" w:eastAsiaTheme="majorEastAsia" w:hAnsiTheme="majorHAnsi" w:cstheme="majorBidi"/>
      <w:b/>
      <w:bCs/>
    </w:rPr>
  </w:style>
  <w:style w:type="character" w:customStyle="1" w:styleId="22">
    <w:name w:val="标题 2 字符"/>
    <w:basedOn w:val="a2"/>
    <w:link w:val="21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32">
    <w:name w:val="标题 3 字符"/>
    <w:basedOn w:val="a2"/>
    <w:link w:val="31"/>
    <w:uiPriority w:val="9"/>
    <w:semiHidden/>
    <w:qFormat/>
    <w:rPr>
      <w:b/>
      <w:bCs/>
    </w:rPr>
  </w:style>
  <w:style w:type="character" w:customStyle="1" w:styleId="42">
    <w:name w:val="标题 4 字符"/>
    <w:basedOn w:val="a2"/>
    <w:link w:val="41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2">
    <w:name w:val="标题 5 字符"/>
    <w:basedOn w:val="a2"/>
    <w:link w:val="51"/>
    <w:uiPriority w:val="9"/>
    <w:semiHidden/>
    <w:qFormat/>
    <w:rPr>
      <w:b/>
      <w:bCs/>
      <w:sz w:val="28"/>
      <w:szCs w:val="2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2"/>
    <w:link w:val="7"/>
    <w:uiPriority w:val="9"/>
    <w:semiHidden/>
    <w:qFormat/>
    <w:rPr>
      <w:b/>
      <w:bCs/>
      <w:sz w:val="24"/>
      <w:szCs w:val="24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sz w:val="21"/>
      <w:szCs w:val="21"/>
    </w:rPr>
  </w:style>
  <w:style w:type="character" w:customStyle="1" w:styleId="afb">
    <w:name w:val="称呼 字符"/>
    <w:basedOn w:val="a2"/>
    <w:link w:val="afa"/>
    <w:uiPriority w:val="99"/>
    <w:semiHidden/>
    <w:qFormat/>
  </w:style>
  <w:style w:type="character" w:customStyle="1" w:styleId="aff3">
    <w:name w:val="纯文本 字符"/>
    <w:basedOn w:val="a2"/>
    <w:link w:val="aff2"/>
    <w:uiPriority w:val="99"/>
    <w:semiHidden/>
    <w:qFormat/>
    <w:rPr>
      <w:rFonts w:asciiTheme="minorEastAsia" w:eastAsiaTheme="minorEastAsia" w:hAnsi="Courier New" w:cs="Courier New"/>
    </w:rPr>
  </w:style>
  <w:style w:type="character" w:customStyle="1" w:styleId="af3">
    <w:name w:val="电子邮件签名 字符"/>
    <w:basedOn w:val="a2"/>
    <w:link w:val="af2"/>
    <w:uiPriority w:val="99"/>
    <w:semiHidden/>
    <w:qFormat/>
  </w:style>
  <w:style w:type="character" w:customStyle="1" w:styleId="afff3">
    <w:name w:val="副标题 字符"/>
    <w:basedOn w:val="a2"/>
    <w:link w:val="afff2"/>
    <w:uiPriority w:val="11"/>
    <w:rPr>
      <w:rFonts w:asciiTheme="minorHAnsi" w:eastAsiaTheme="minorEastAsia" w:hAnsiTheme="minorHAnsi" w:cstheme="minorBidi"/>
      <w:b/>
      <w:bCs/>
      <w:kern w:val="28"/>
    </w:rPr>
  </w:style>
  <w:style w:type="character" w:customStyle="1" w:styleId="af">
    <w:name w:val="宏文本 字符"/>
    <w:basedOn w:val="a2"/>
    <w:link w:val="ae"/>
    <w:uiPriority w:val="99"/>
    <w:semiHidden/>
    <w:rPr>
      <w:rFonts w:ascii="Courier New" w:eastAsia="宋体" w:hAnsi="Courier New" w:cs="Courier New"/>
      <w:sz w:val="24"/>
      <w:szCs w:val="24"/>
    </w:rPr>
  </w:style>
  <w:style w:type="character" w:customStyle="1" w:styleId="afff6">
    <w:name w:val="脚注文本 字符"/>
    <w:basedOn w:val="a2"/>
    <w:link w:val="afff5"/>
    <w:uiPriority w:val="99"/>
    <w:semiHidden/>
    <w:rPr>
      <w:sz w:val="18"/>
      <w:szCs w:val="18"/>
    </w:rPr>
  </w:style>
  <w:style w:type="character" w:customStyle="1" w:styleId="afd">
    <w:name w:val="结束语 字符"/>
    <w:basedOn w:val="a2"/>
    <w:link w:val="afc"/>
    <w:uiPriority w:val="99"/>
    <w:semiHidden/>
  </w:style>
  <w:style w:type="paragraph" w:customStyle="1" w:styleId="13">
    <w:name w:val="明显引用1"/>
    <w:basedOn w:val="a1"/>
    <w:next w:val="a1"/>
    <w:link w:val="affff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">
    <w:name w:val="明显引用 字符"/>
    <w:basedOn w:val="a2"/>
    <w:link w:val="13"/>
    <w:uiPriority w:val="30"/>
    <w:rPr>
      <w:i/>
      <w:iCs/>
      <w:color w:val="4F81BD" w:themeColor="accent1"/>
    </w:rPr>
  </w:style>
  <w:style w:type="character" w:customStyle="1" w:styleId="a8">
    <w:name w:val="批注文字 字符"/>
    <w:basedOn w:val="a2"/>
    <w:link w:val="a6"/>
    <w:uiPriority w:val="99"/>
    <w:semiHidden/>
  </w:style>
  <w:style w:type="character" w:customStyle="1" w:styleId="a7">
    <w:name w:val="批注主题 字符"/>
    <w:basedOn w:val="a8"/>
    <w:link w:val="a5"/>
    <w:uiPriority w:val="99"/>
    <w:semiHidden/>
    <w:rPr>
      <w:b/>
      <w:bCs/>
    </w:rPr>
  </w:style>
  <w:style w:type="character" w:customStyle="1" w:styleId="afff0">
    <w:name w:val="签名 字符"/>
    <w:basedOn w:val="a2"/>
    <w:link w:val="afff"/>
    <w:uiPriority w:val="99"/>
    <w:semiHidden/>
  </w:style>
  <w:style w:type="paragraph" w:customStyle="1" w:styleId="14">
    <w:name w:val="书目1"/>
    <w:basedOn w:val="a1"/>
    <w:next w:val="a1"/>
    <w:uiPriority w:val="37"/>
    <w:unhideWhenUsed/>
  </w:style>
  <w:style w:type="character" w:customStyle="1" w:styleId="aff7">
    <w:name w:val="尾注文本 字符"/>
    <w:basedOn w:val="a2"/>
    <w:link w:val="aff6"/>
    <w:uiPriority w:val="99"/>
    <w:semiHidden/>
  </w:style>
  <w:style w:type="character" w:customStyle="1" w:styleId="af8">
    <w:name w:val="文档结构图 字符"/>
    <w:basedOn w:val="a2"/>
    <w:link w:val="af7"/>
    <w:uiPriority w:val="99"/>
    <w:semiHidden/>
    <w:rPr>
      <w:rFonts w:ascii="Microsoft YaHei UI" w:eastAsia="Microsoft YaHei UI"/>
      <w:sz w:val="18"/>
      <w:szCs w:val="18"/>
    </w:rPr>
  </w:style>
  <w:style w:type="paragraph" w:customStyle="1" w:styleId="15">
    <w:name w:val="无间隔1"/>
    <w:uiPriority w:val="1"/>
    <w:qFormat/>
    <w:pPr>
      <w:widowControl w:val="0"/>
      <w:jc w:val="both"/>
    </w:pPr>
    <w:rPr>
      <w:kern w:val="2"/>
      <w:sz w:val="32"/>
      <w:szCs w:val="32"/>
    </w:rPr>
  </w:style>
  <w:style w:type="character" w:customStyle="1" w:styleId="afff9">
    <w:name w:val="信息标题 字符"/>
    <w:basedOn w:val="a2"/>
    <w:link w:val="afff8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16">
    <w:name w:val="引用1"/>
    <w:basedOn w:val="a1"/>
    <w:next w:val="a1"/>
    <w:link w:val="affff0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0">
    <w:name w:val="引用 字符"/>
    <w:basedOn w:val="a2"/>
    <w:link w:val="16"/>
    <w:uiPriority w:val="29"/>
    <w:rPr>
      <w:i/>
      <w:iCs/>
      <w:color w:val="404040" w:themeColor="text1" w:themeTint="BF"/>
    </w:rPr>
  </w:style>
  <w:style w:type="character" w:customStyle="1" w:styleId="ac">
    <w:name w:val="正文文本 字符"/>
    <w:basedOn w:val="a2"/>
    <w:link w:val="aa"/>
    <w:uiPriority w:val="99"/>
    <w:semiHidden/>
  </w:style>
  <w:style w:type="character" w:customStyle="1" w:styleId="ab">
    <w:name w:val="正文文本首行缩进 字符"/>
    <w:basedOn w:val="ac"/>
    <w:link w:val="a9"/>
    <w:uiPriority w:val="99"/>
    <w:semiHidden/>
  </w:style>
  <w:style w:type="character" w:customStyle="1" w:styleId="aff">
    <w:name w:val="正文文本缩进 字符"/>
    <w:basedOn w:val="a2"/>
    <w:link w:val="afe"/>
    <w:uiPriority w:val="99"/>
    <w:semiHidden/>
  </w:style>
  <w:style w:type="character" w:customStyle="1" w:styleId="27">
    <w:name w:val="正文文本首行缩进 2 字符"/>
    <w:basedOn w:val="aff"/>
    <w:link w:val="26"/>
    <w:uiPriority w:val="99"/>
    <w:semiHidden/>
  </w:style>
  <w:style w:type="character" w:customStyle="1" w:styleId="29">
    <w:name w:val="正文文本 2 字符"/>
    <w:basedOn w:val="a2"/>
    <w:link w:val="28"/>
    <w:uiPriority w:val="99"/>
    <w:semiHidden/>
  </w:style>
  <w:style w:type="character" w:customStyle="1" w:styleId="35">
    <w:name w:val="正文文本 3 字符"/>
    <w:basedOn w:val="a2"/>
    <w:link w:val="34"/>
    <w:uiPriority w:val="99"/>
    <w:semiHidden/>
    <w:rPr>
      <w:sz w:val="16"/>
      <w:szCs w:val="16"/>
    </w:rPr>
  </w:style>
  <w:style w:type="character" w:customStyle="1" w:styleId="25">
    <w:name w:val="正文文本缩进 2 字符"/>
    <w:basedOn w:val="a2"/>
    <w:link w:val="24"/>
    <w:uiPriority w:val="99"/>
    <w:semiHidden/>
  </w:style>
  <w:style w:type="character" w:customStyle="1" w:styleId="38">
    <w:name w:val="正文文本缩进 3 字符"/>
    <w:basedOn w:val="a2"/>
    <w:link w:val="37"/>
    <w:uiPriority w:val="99"/>
    <w:semiHidden/>
    <w:rPr>
      <w:sz w:val="16"/>
      <w:szCs w:val="16"/>
    </w:rPr>
  </w:style>
  <w:style w:type="character" w:customStyle="1" w:styleId="af1">
    <w:name w:val="注释标题 字符"/>
    <w:basedOn w:val="a2"/>
    <w:link w:val="af0"/>
    <w:uiPriority w:val="99"/>
    <w:semiHidden/>
  </w:style>
  <w:style w:type="character" w:styleId="affff1">
    <w:name w:val="Unresolved Mention"/>
    <w:basedOn w:val="a2"/>
    <w:uiPriority w:val="99"/>
    <w:semiHidden/>
    <w:unhideWhenUsed/>
    <w:rsid w:val="002A4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shaea.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B6BF02-AFCB-4C89-8BFF-42168874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132</Words>
  <Characters>756</Characters>
  <Application>Microsoft Office Word</Application>
  <DocSecurity>0</DocSecurity>
  <Lines>6</Lines>
  <Paragraphs>1</Paragraphs>
  <ScaleCrop>false</ScaleCrop>
  <Company>微软中国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雷丽丽</cp:lastModifiedBy>
  <cp:revision>14</cp:revision>
  <cp:lastPrinted>2017-10-21T01:56:00Z</cp:lastPrinted>
  <dcterms:created xsi:type="dcterms:W3CDTF">2019-11-13T07:56:00Z</dcterms:created>
  <dcterms:modified xsi:type="dcterms:W3CDTF">2019-11-14T07:19:00Z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